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75" w:rsidRDefault="0038658A" w:rsidP="00CA684D">
      <w:pPr>
        <w:pStyle w:val="21"/>
        <w:shd w:val="clear" w:color="auto" w:fill="auto"/>
        <w:spacing w:after="507" w:line="240" w:lineRule="auto"/>
        <w:ind w:right="340"/>
        <w:rPr>
          <w:rStyle w:val="20"/>
          <w:b/>
          <w:bCs/>
          <w:color w:val="auto"/>
          <w:sz w:val="36"/>
          <w:szCs w:val="36"/>
        </w:rPr>
      </w:pPr>
      <w:r w:rsidRPr="00335137">
        <w:rPr>
          <w:rStyle w:val="20"/>
          <w:b/>
          <w:bCs/>
          <w:color w:val="auto"/>
          <w:sz w:val="36"/>
          <w:szCs w:val="36"/>
        </w:rPr>
        <w:t>Праздник Последнего Звонка</w:t>
      </w:r>
      <w:r w:rsidRPr="00335137">
        <w:rPr>
          <w:color w:val="auto"/>
          <w:sz w:val="36"/>
          <w:szCs w:val="36"/>
        </w:rPr>
        <w:t xml:space="preserve"> </w:t>
      </w:r>
      <w:r w:rsidRPr="00335137">
        <w:rPr>
          <w:rStyle w:val="20"/>
          <w:b/>
          <w:bCs/>
          <w:color w:val="auto"/>
          <w:sz w:val="36"/>
          <w:szCs w:val="36"/>
        </w:rPr>
        <w:t>2</w:t>
      </w:r>
      <w:r w:rsidR="00FE4E6D">
        <w:rPr>
          <w:rStyle w:val="20"/>
          <w:b/>
          <w:bCs/>
          <w:color w:val="auto"/>
          <w:sz w:val="36"/>
          <w:szCs w:val="36"/>
        </w:rPr>
        <w:t>3 мая 2023</w:t>
      </w:r>
      <w:r w:rsidRPr="00335137">
        <w:rPr>
          <w:rStyle w:val="20"/>
          <w:b/>
          <w:bCs/>
          <w:color w:val="auto"/>
          <w:sz w:val="36"/>
          <w:szCs w:val="36"/>
        </w:rPr>
        <w:t xml:space="preserve"> года</w:t>
      </w:r>
    </w:p>
    <w:p w:rsidR="00EC1ECE" w:rsidRPr="00F3032A" w:rsidRDefault="00335137" w:rsidP="00EC1ECE">
      <w:pPr>
        <w:pStyle w:val="a9"/>
        <w:spacing w:before="0" w:beforeAutospacing="0" w:after="0" w:afterAutospacing="0"/>
        <w:rPr>
          <w:color w:val="000000"/>
        </w:rPr>
      </w:pPr>
      <w:r w:rsidRPr="00F3032A">
        <w:rPr>
          <w:rStyle w:val="3TimesNewRoman11pt"/>
          <w:rFonts w:eastAsia="Tahoma"/>
          <w:color w:val="auto"/>
          <w:sz w:val="24"/>
          <w:szCs w:val="24"/>
        </w:rPr>
        <w:t xml:space="preserve">Ведущий. </w:t>
      </w:r>
      <w:r w:rsidRPr="00F3032A">
        <w:t xml:space="preserve"> </w:t>
      </w:r>
      <w:r w:rsidR="00313642" w:rsidRPr="00F3032A">
        <w:t>Доброе утро</w:t>
      </w:r>
      <w:r w:rsidR="008C2B08" w:rsidRPr="00F3032A">
        <w:t>, уважаемые гости, педагоги,</w:t>
      </w:r>
      <w:r w:rsidR="00EC1ECE" w:rsidRPr="00F3032A">
        <w:t xml:space="preserve"> родители, ребята</w:t>
      </w:r>
      <w:r w:rsidR="00137CF3" w:rsidRPr="00F3032A">
        <w:t xml:space="preserve">! </w:t>
      </w:r>
      <w:r w:rsidR="00EC1ECE" w:rsidRPr="00F3032A">
        <w:rPr>
          <w:color w:val="000000"/>
        </w:rPr>
        <w:t>Сегодня</w:t>
      </w:r>
      <w:r w:rsidRPr="00F3032A">
        <w:rPr>
          <w:color w:val="000000"/>
        </w:rPr>
        <w:t xml:space="preserve"> в школе праздник </w:t>
      </w:r>
      <w:r w:rsidR="009858CA" w:rsidRPr="00F3032A">
        <w:rPr>
          <w:color w:val="000000"/>
        </w:rPr>
        <w:t>–</w:t>
      </w:r>
      <w:r w:rsidRPr="00F3032A">
        <w:rPr>
          <w:color w:val="000000"/>
        </w:rPr>
        <w:t xml:space="preserve"> </w:t>
      </w:r>
      <w:r w:rsidR="009858CA" w:rsidRPr="00F3032A">
        <w:rPr>
          <w:color w:val="000000"/>
        </w:rPr>
        <w:t>знаменательное событие в жизни наших выпускников. Сегодня в последний раз пройдут одиннадцатиклассники в свой приветливый школьный класс,  и для них прозвенит последний звонок!</w:t>
      </w:r>
    </w:p>
    <w:p w:rsidR="00456404" w:rsidRPr="00F3032A" w:rsidRDefault="00456404" w:rsidP="00456404">
      <w:pPr>
        <w:pStyle w:val="31"/>
        <w:shd w:val="clear" w:color="auto" w:fill="auto"/>
        <w:spacing w:before="0" w:after="308" w:line="240" w:lineRule="auto"/>
        <w:ind w:left="400"/>
        <w:rPr>
          <w:rFonts w:eastAsia="Tahoma"/>
          <w:color w:val="auto"/>
          <w:sz w:val="24"/>
          <w:szCs w:val="24"/>
        </w:rPr>
      </w:pPr>
      <w:r w:rsidRPr="00F3032A">
        <w:rPr>
          <w:rFonts w:eastAsia="Tahoma"/>
          <w:color w:val="auto"/>
          <w:sz w:val="24"/>
          <w:szCs w:val="24"/>
        </w:rPr>
        <w:t>(под музыку) Звучит « Школьный вальс»</w:t>
      </w:r>
    </w:p>
    <w:p w:rsidR="000F0E21" w:rsidRPr="00F3032A" w:rsidRDefault="003F5C37" w:rsidP="00CA684D">
      <w:pPr>
        <w:pStyle w:val="31"/>
        <w:shd w:val="clear" w:color="auto" w:fill="auto"/>
        <w:spacing w:before="0" w:after="308" w:line="240" w:lineRule="auto"/>
        <w:ind w:left="400"/>
        <w:rPr>
          <w:rFonts w:eastAsia="Tahoma"/>
          <w:color w:val="auto"/>
          <w:sz w:val="24"/>
          <w:szCs w:val="24"/>
        </w:rPr>
      </w:pPr>
      <w:r w:rsidRPr="00F3032A">
        <w:rPr>
          <w:rFonts w:eastAsia="Tahoma"/>
          <w:color w:val="auto"/>
          <w:sz w:val="24"/>
          <w:szCs w:val="24"/>
        </w:rPr>
        <w:t xml:space="preserve">- Встречайте, выпуск </w:t>
      </w:r>
      <w:r w:rsidR="00456404" w:rsidRPr="00F3032A">
        <w:rPr>
          <w:rFonts w:eastAsia="Tahoma"/>
          <w:color w:val="auto"/>
          <w:sz w:val="24"/>
          <w:szCs w:val="24"/>
        </w:rPr>
        <w:t>2023 года</w:t>
      </w:r>
      <w:r w:rsidR="00F94FBD" w:rsidRPr="00F3032A">
        <w:rPr>
          <w:rFonts w:eastAsia="Tahoma"/>
          <w:color w:val="auto"/>
          <w:sz w:val="24"/>
          <w:szCs w:val="24"/>
        </w:rPr>
        <w:t>!</w:t>
      </w:r>
    </w:p>
    <w:p w:rsidR="00962F36" w:rsidRPr="00F3032A" w:rsidRDefault="00962F36" w:rsidP="00962F36">
      <w:pPr>
        <w:pStyle w:val="31"/>
        <w:shd w:val="clear" w:color="auto" w:fill="auto"/>
        <w:spacing w:before="0" w:after="308" w:line="220" w:lineRule="exact"/>
        <w:ind w:left="400"/>
        <w:rPr>
          <w:color w:val="auto"/>
          <w:sz w:val="24"/>
          <w:szCs w:val="24"/>
        </w:rPr>
      </w:pPr>
      <w:r w:rsidRPr="00F3032A">
        <w:rPr>
          <w:color w:val="auto"/>
          <w:sz w:val="24"/>
          <w:szCs w:val="24"/>
        </w:rPr>
        <w:t xml:space="preserve">- выпускники 11 класса - с классным руководителем – </w:t>
      </w:r>
      <w:r w:rsidR="00ED0E7C" w:rsidRPr="00F3032A">
        <w:rPr>
          <w:color w:val="auto"/>
          <w:sz w:val="24"/>
          <w:szCs w:val="24"/>
        </w:rPr>
        <w:t>Вохриной Н.Ю.!</w:t>
      </w:r>
    </w:p>
    <w:p w:rsidR="00962F36" w:rsidRPr="00F3032A" w:rsidRDefault="00962F36" w:rsidP="00962F36">
      <w:pPr>
        <w:pStyle w:val="31"/>
        <w:shd w:val="clear" w:color="auto" w:fill="auto"/>
        <w:spacing w:before="0" w:after="308" w:line="220" w:lineRule="exact"/>
        <w:ind w:left="400"/>
        <w:rPr>
          <w:color w:val="auto"/>
          <w:sz w:val="24"/>
          <w:szCs w:val="24"/>
        </w:rPr>
      </w:pPr>
      <w:r w:rsidRPr="00F3032A">
        <w:rPr>
          <w:color w:val="auto"/>
          <w:sz w:val="24"/>
          <w:szCs w:val="24"/>
        </w:rPr>
        <w:t xml:space="preserve">- выпускники 9 класса </w:t>
      </w:r>
      <w:r w:rsidR="00ED0E7C" w:rsidRPr="00F3032A">
        <w:rPr>
          <w:color w:val="auto"/>
          <w:sz w:val="24"/>
          <w:szCs w:val="24"/>
        </w:rPr>
        <w:t>– с классным руководителем Морозовой И.Ф.!</w:t>
      </w:r>
    </w:p>
    <w:p w:rsidR="00962F36" w:rsidRPr="00F3032A" w:rsidRDefault="00ED0E7C" w:rsidP="00ED0E7C">
      <w:pPr>
        <w:pStyle w:val="41"/>
        <w:shd w:val="clear" w:color="auto" w:fill="auto"/>
        <w:spacing w:before="0" w:after="234" w:line="220" w:lineRule="exact"/>
        <w:jc w:val="center"/>
        <w:rPr>
          <w:i w:val="0"/>
          <w:color w:val="auto"/>
          <w:sz w:val="24"/>
          <w:szCs w:val="24"/>
        </w:rPr>
      </w:pPr>
      <w:r w:rsidRPr="00F3032A">
        <w:rPr>
          <w:i w:val="0"/>
          <w:color w:val="auto"/>
          <w:sz w:val="24"/>
          <w:szCs w:val="24"/>
        </w:rPr>
        <w:t xml:space="preserve">- </w:t>
      </w:r>
      <w:r w:rsidR="00962F36" w:rsidRPr="00F3032A">
        <w:rPr>
          <w:i w:val="0"/>
          <w:color w:val="auto"/>
          <w:sz w:val="24"/>
          <w:szCs w:val="24"/>
        </w:rPr>
        <w:t>Мы приветствуем на заключительном празднике, знаменующем завершение большого школьного пути наших дорогих выпускников – аплодисменты!!!</w:t>
      </w:r>
    </w:p>
    <w:p w:rsidR="00F94FBD" w:rsidRPr="00F3032A" w:rsidRDefault="00F94FBD" w:rsidP="00962F36">
      <w:pPr>
        <w:pStyle w:val="31"/>
        <w:shd w:val="clear" w:color="auto" w:fill="auto"/>
        <w:spacing w:before="0" w:after="0" w:line="283" w:lineRule="exact"/>
        <w:ind w:left="20" w:right="400" w:firstLine="1360"/>
        <w:jc w:val="left"/>
        <w:rPr>
          <w:color w:val="auto"/>
          <w:sz w:val="24"/>
          <w:szCs w:val="24"/>
        </w:rPr>
      </w:pPr>
    </w:p>
    <w:p w:rsidR="00F52396" w:rsidRPr="00F3032A" w:rsidRDefault="00962F36" w:rsidP="00F52396">
      <w:pPr>
        <w:pStyle w:val="a9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F3032A">
        <w:rPr>
          <w:rStyle w:val="a6"/>
          <w:color w:val="auto"/>
          <w:sz w:val="24"/>
          <w:szCs w:val="24"/>
        </w:rPr>
        <w:t>Ведущий.</w:t>
      </w:r>
      <w:r w:rsidRPr="00F3032A">
        <w:rPr>
          <w:rStyle w:val="42"/>
          <w:b w:val="0"/>
          <w:color w:val="auto"/>
          <w:sz w:val="24"/>
          <w:szCs w:val="24"/>
        </w:rPr>
        <w:t xml:space="preserve"> </w:t>
      </w:r>
      <w:r w:rsidR="00335137" w:rsidRPr="00F3032A">
        <w:t xml:space="preserve"> </w:t>
      </w:r>
      <w:r w:rsidR="00F52396" w:rsidRPr="00F3032A">
        <w:rPr>
          <w:color w:val="333333"/>
          <w:bdr w:val="none" w:sz="0" w:space="0" w:color="auto" w:frame="1"/>
        </w:rPr>
        <w:t xml:space="preserve">Внимание! </w:t>
      </w:r>
      <w:r w:rsidR="00F02857">
        <w:rPr>
          <w:color w:val="333333"/>
          <w:bdr w:val="none" w:sz="0" w:space="0" w:color="auto" w:frame="1"/>
        </w:rPr>
        <w:t xml:space="preserve">Школа, </w:t>
      </w:r>
      <w:r w:rsidR="00F52396" w:rsidRPr="00F3032A">
        <w:rPr>
          <w:color w:val="333333"/>
          <w:bdr w:val="none" w:sz="0" w:space="0" w:color="auto" w:frame="1"/>
        </w:rPr>
        <w:t>Смирно! Равнение на Государственный флаг Российской Федерации.</w:t>
      </w:r>
    </w:p>
    <w:p w:rsidR="00F02857" w:rsidRDefault="00FD12C8" w:rsidP="0023131C">
      <w:pPr>
        <w:pStyle w:val="a9"/>
        <w:shd w:val="clear" w:color="auto" w:fill="FFFFFF"/>
        <w:spacing w:before="0" w:beforeAutospacing="0" w:after="0" w:afterAutospacing="0" w:line="360" w:lineRule="atLeast"/>
        <w:rPr>
          <w:color w:val="333333"/>
          <w:bdr w:val="none" w:sz="0" w:space="0" w:color="auto" w:frame="1"/>
        </w:rPr>
      </w:pPr>
      <w:r w:rsidRPr="00F3032A">
        <w:rPr>
          <w:color w:val="333333"/>
          <w:bdr w:val="none" w:sz="0" w:space="0" w:color="auto" w:frame="1"/>
        </w:rPr>
        <w:t xml:space="preserve">- </w:t>
      </w:r>
      <w:r w:rsidR="0023131C" w:rsidRPr="00F3032A">
        <w:rPr>
          <w:color w:val="333333"/>
          <w:bdr w:val="none" w:sz="0" w:space="0" w:color="auto" w:frame="1"/>
        </w:rPr>
        <w:t>П</w:t>
      </w:r>
      <w:r w:rsidRPr="00F3032A">
        <w:rPr>
          <w:color w:val="333333"/>
          <w:bdr w:val="none" w:sz="0" w:space="0" w:color="auto" w:frame="1"/>
        </w:rPr>
        <w:t>очетное право п</w:t>
      </w:r>
      <w:r w:rsidR="0023131C" w:rsidRPr="00F3032A">
        <w:rPr>
          <w:color w:val="333333"/>
          <w:bdr w:val="none" w:sz="0" w:space="0" w:color="auto" w:frame="1"/>
        </w:rPr>
        <w:t xml:space="preserve">однять флаг РФ предоставляется </w:t>
      </w:r>
      <w:r w:rsidR="00F02857">
        <w:rPr>
          <w:color w:val="333333"/>
          <w:bdr w:val="none" w:sz="0" w:space="0" w:color="auto" w:frame="1"/>
        </w:rPr>
        <w:t>выпускнице</w:t>
      </w:r>
      <w:r w:rsidRPr="00F3032A">
        <w:rPr>
          <w:color w:val="333333"/>
          <w:bdr w:val="none" w:sz="0" w:space="0" w:color="auto" w:frame="1"/>
        </w:rPr>
        <w:t xml:space="preserve">, </w:t>
      </w:r>
      <w:r w:rsidR="00F02857">
        <w:rPr>
          <w:color w:val="333333"/>
          <w:bdr w:val="none" w:sz="0" w:space="0" w:color="auto" w:frame="1"/>
        </w:rPr>
        <w:t>ученице</w:t>
      </w:r>
      <w:r w:rsidR="00F52396" w:rsidRPr="00F3032A">
        <w:rPr>
          <w:color w:val="333333"/>
          <w:bdr w:val="none" w:sz="0" w:space="0" w:color="auto" w:frame="1"/>
        </w:rPr>
        <w:t xml:space="preserve"> 11 класса</w:t>
      </w:r>
      <w:r w:rsidR="00F02857">
        <w:rPr>
          <w:color w:val="333333"/>
          <w:bdr w:val="none" w:sz="0" w:space="0" w:color="auto" w:frame="1"/>
        </w:rPr>
        <w:t xml:space="preserve">, отличнице учебы, победителю и </w:t>
      </w:r>
      <w:r w:rsidR="0023131C" w:rsidRPr="00F3032A">
        <w:rPr>
          <w:color w:val="333333"/>
          <w:bdr w:val="none" w:sz="0" w:space="0" w:color="auto" w:frame="1"/>
        </w:rPr>
        <w:t xml:space="preserve">призёру олимпиад </w:t>
      </w:r>
      <w:r w:rsidR="00E852F2" w:rsidRPr="00F3032A">
        <w:rPr>
          <w:color w:val="333333"/>
          <w:bdr w:val="none" w:sz="0" w:space="0" w:color="auto" w:frame="1"/>
        </w:rPr>
        <w:t xml:space="preserve">по </w:t>
      </w:r>
      <w:r w:rsidR="0023131C" w:rsidRPr="00F3032A">
        <w:rPr>
          <w:color w:val="333333"/>
          <w:bdr w:val="none" w:sz="0" w:space="0" w:color="auto" w:frame="1"/>
        </w:rPr>
        <w:t>различ</w:t>
      </w:r>
      <w:r w:rsidR="00F02857">
        <w:rPr>
          <w:color w:val="333333"/>
          <w:bdr w:val="none" w:sz="0" w:space="0" w:color="auto" w:frame="1"/>
        </w:rPr>
        <w:t xml:space="preserve">ным предметам </w:t>
      </w:r>
      <w:r w:rsidR="00E852F2" w:rsidRPr="00F3032A">
        <w:rPr>
          <w:color w:val="333333"/>
          <w:bdr w:val="none" w:sz="0" w:space="0" w:color="auto" w:frame="1"/>
        </w:rPr>
        <w:t xml:space="preserve"> </w:t>
      </w:r>
      <w:r w:rsidR="00F02857">
        <w:rPr>
          <w:color w:val="333333"/>
          <w:bdr w:val="none" w:sz="0" w:space="0" w:color="auto" w:frame="1"/>
        </w:rPr>
        <w:t xml:space="preserve"> Тихоновой Алене </w:t>
      </w:r>
    </w:p>
    <w:p w:rsidR="00F02857" w:rsidRDefault="00F02857" w:rsidP="0023131C">
      <w:pPr>
        <w:pStyle w:val="a9"/>
        <w:shd w:val="clear" w:color="auto" w:fill="FFFFFF"/>
        <w:spacing w:before="0" w:beforeAutospacing="0" w:after="0" w:afterAutospacing="0" w:line="360" w:lineRule="atLeast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 xml:space="preserve"> и ученику</w:t>
      </w:r>
      <w:r w:rsidR="00F52396" w:rsidRPr="00F3032A">
        <w:rPr>
          <w:color w:val="333333"/>
          <w:bdr w:val="none" w:sz="0" w:space="0" w:color="auto" w:frame="1"/>
        </w:rPr>
        <w:t xml:space="preserve"> 9</w:t>
      </w:r>
      <w:r w:rsidR="0023131C" w:rsidRPr="00F3032A">
        <w:rPr>
          <w:color w:val="333333"/>
          <w:bdr w:val="none" w:sz="0" w:space="0" w:color="auto" w:frame="1"/>
        </w:rPr>
        <w:t xml:space="preserve"> класса</w:t>
      </w:r>
      <w:r>
        <w:rPr>
          <w:color w:val="333333"/>
          <w:bdr w:val="none" w:sz="0" w:space="0" w:color="auto" w:frame="1"/>
        </w:rPr>
        <w:t xml:space="preserve">, имеющему достижения в учебной деятельности, активисту РДШ  </w:t>
      </w:r>
    </w:p>
    <w:p w:rsidR="0023131C" w:rsidRDefault="00F02857" w:rsidP="0023131C">
      <w:pPr>
        <w:pStyle w:val="a9"/>
        <w:shd w:val="clear" w:color="auto" w:fill="FFFFFF"/>
        <w:spacing w:before="0" w:beforeAutospacing="0" w:after="0" w:afterAutospacing="0" w:line="360" w:lineRule="atLeast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Шавкатову Шохруху.</w:t>
      </w:r>
    </w:p>
    <w:p w:rsidR="00F02857" w:rsidRPr="00F3032A" w:rsidRDefault="00F02857" w:rsidP="0023131C">
      <w:pPr>
        <w:pStyle w:val="a9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</w:p>
    <w:p w:rsidR="00962F36" w:rsidRPr="00F3032A" w:rsidRDefault="00FD12C8" w:rsidP="00335137">
      <w:pPr>
        <w:pStyle w:val="31"/>
        <w:shd w:val="clear" w:color="auto" w:fill="auto"/>
        <w:spacing w:before="0" w:after="0" w:line="293" w:lineRule="exact"/>
        <w:ind w:left="20" w:right="1060" w:hanging="20"/>
        <w:jc w:val="left"/>
        <w:rPr>
          <w:color w:val="auto"/>
          <w:sz w:val="24"/>
          <w:szCs w:val="24"/>
        </w:rPr>
      </w:pPr>
      <w:r w:rsidRPr="00F3032A">
        <w:rPr>
          <w:color w:val="auto"/>
          <w:sz w:val="24"/>
          <w:szCs w:val="24"/>
        </w:rPr>
        <w:t xml:space="preserve">- </w:t>
      </w:r>
      <w:r w:rsidR="00F52396" w:rsidRPr="00F3032A">
        <w:rPr>
          <w:color w:val="auto"/>
          <w:sz w:val="24"/>
          <w:szCs w:val="24"/>
        </w:rPr>
        <w:t>Флаг РФ поднять!</w:t>
      </w:r>
    </w:p>
    <w:p w:rsidR="004E474A" w:rsidRPr="00F3032A" w:rsidRDefault="00F27634" w:rsidP="00F27634">
      <w:pPr>
        <w:pStyle w:val="31"/>
        <w:shd w:val="clear" w:color="auto" w:fill="auto"/>
        <w:spacing w:before="0" w:after="270" w:line="220" w:lineRule="exact"/>
        <w:ind w:left="400"/>
        <w:rPr>
          <w:color w:val="auto"/>
          <w:sz w:val="24"/>
          <w:szCs w:val="24"/>
        </w:rPr>
      </w:pPr>
      <w:r w:rsidRPr="00F3032A">
        <w:rPr>
          <w:color w:val="auto"/>
          <w:sz w:val="24"/>
          <w:szCs w:val="24"/>
        </w:rPr>
        <w:t>(звучит гимн)</w:t>
      </w:r>
    </w:p>
    <w:p w:rsidR="00456404" w:rsidRPr="00F3032A" w:rsidRDefault="00FD12C8" w:rsidP="00FD12C8">
      <w:pPr>
        <w:pStyle w:val="31"/>
        <w:shd w:val="clear" w:color="auto" w:fill="auto"/>
        <w:spacing w:before="0" w:after="270" w:line="220" w:lineRule="exact"/>
        <w:jc w:val="left"/>
        <w:rPr>
          <w:color w:val="auto"/>
          <w:sz w:val="24"/>
          <w:szCs w:val="24"/>
        </w:rPr>
      </w:pPr>
      <w:r w:rsidRPr="00F3032A">
        <w:rPr>
          <w:color w:val="auto"/>
          <w:sz w:val="24"/>
          <w:szCs w:val="24"/>
        </w:rPr>
        <w:t>- Школа вольно.</w:t>
      </w:r>
    </w:p>
    <w:p w:rsidR="00456404" w:rsidRPr="00F3032A" w:rsidRDefault="00456404" w:rsidP="00F27634">
      <w:pPr>
        <w:pStyle w:val="31"/>
        <w:shd w:val="clear" w:color="auto" w:fill="auto"/>
        <w:spacing w:before="0" w:after="270" w:line="220" w:lineRule="exact"/>
        <w:ind w:left="400"/>
        <w:rPr>
          <w:color w:val="auto"/>
          <w:sz w:val="24"/>
          <w:szCs w:val="24"/>
        </w:rPr>
        <w:sectPr w:rsidR="00456404" w:rsidRPr="00F3032A" w:rsidSect="00E57987">
          <w:type w:val="continuous"/>
          <w:pgSz w:w="11909" w:h="16838"/>
          <w:pgMar w:top="709" w:right="758" w:bottom="709" w:left="835" w:header="0" w:footer="3" w:gutter="0"/>
          <w:cols w:space="720"/>
          <w:noEndnote/>
          <w:docGrid w:linePitch="360"/>
        </w:sectPr>
      </w:pPr>
    </w:p>
    <w:p w:rsidR="006A4B64" w:rsidRPr="00F3032A" w:rsidRDefault="0038658A" w:rsidP="002C7CD2">
      <w:pPr>
        <w:pStyle w:val="a9"/>
        <w:shd w:val="clear" w:color="auto" w:fill="FFFFFF"/>
        <w:spacing w:before="0" w:beforeAutospacing="0" w:after="115" w:afterAutospacing="0"/>
        <w:rPr>
          <w:color w:val="000000"/>
        </w:rPr>
      </w:pPr>
      <w:r w:rsidRPr="00F3032A">
        <w:rPr>
          <w:rStyle w:val="a6"/>
          <w:color w:val="auto"/>
          <w:sz w:val="24"/>
          <w:szCs w:val="24"/>
        </w:rPr>
        <w:lastRenderedPageBreak/>
        <w:t>Ведущий.</w:t>
      </w:r>
      <w:r w:rsidRPr="00F3032A">
        <w:rPr>
          <w:rStyle w:val="42"/>
          <w:b w:val="0"/>
          <w:color w:val="auto"/>
          <w:sz w:val="24"/>
          <w:szCs w:val="24"/>
        </w:rPr>
        <w:t xml:space="preserve"> </w:t>
      </w:r>
      <w:r w:rsidR="008453B7" w:rsidRPr="00F3032A">
        <w:t xml:space="preserve">Уважаемые гости, учителя, </w:t>
      </w:r>
      <w:r w:rsidR="006A4B64" w:rsidRPr="00F3032A">
        <w:t xml:space="preserve">родители, </w:t>
      </w:r>
      <w:r w:rsidR="008453B7" w:rsidRPr="00F3032A">
        <w:t>ребята</w:t>
      </w:r>
      <w:r w:rsidRPr="00F3032A">
        <w:t>! Мы собрались здесь, чтобы сказать нашим выпускникам добрые напутственные слова, пожелать им успешно сдать экзамены</w:t>
      </w:r>
      <w:r w:rsidR="003743F2" w:rsidRPr="00F3032A">
        <w:t>, выбрать правильный жизненный путь.</w:t>
      </w:r>
      <w:r w:rsidRPr="00F3032A">
        <w:t xml:space="preserve"> </w:t>
      </w:r>
      <w:r w:rsidR="002C7CD2" w:rsidRPr="00F3032A">
        <w:rPr>
          <w:color w:val="000000"/>
        </w:rPr>
        <w:t> </w:t>
      </w:r>
    </w:p>
    <w:p w:rsidR="002C7CD2" w:rsidRPr="00F3032A" w:rsidRDefault="00567339" w:rsidP="002C7CD2">
      <w:pPr>
        <w:pStyle w:val="a9"/>
        <w:shd w:val="clear" w:color="auto" w:fill="FFFFFF"/>
        <w:spacing w:before="0" w:beforeAutospacing="0" w:after="115" w:afterAutospacing="0"/>
        <w:rPr>
          <w:color w:val="000000"/>
        </w:rPr>
      </w:pPr>
      <w:r>
        <w:t xml:space="preserve">- </w:t>
      </w:r>
      <w:r w:rsidR="00E905C8" w:rsidRPr="00E905C8">
        <w:t xml:space="preserve"> </w:t>
      </w:r>
      <w:r w:rsidR="002C7CD2" w:rsidRPr="00E905C8">
        <w:t xml:space="preserve">Сегодня </w:t>
      </w:r>
      <w:r w:rsidR="00931FBE" w:rsidRPr="00E905C8">
        <w:t xml:space="preserve">особенный праздник, </w:t>
      </w:r>
      <w:r w:rsidR="00DA22A1" w:rsidRPr="00E905C8">
        <w:rPr>
          <w:rStyle w:val="af2"/>
          <w:bCs/>
          <w:i w:val="0"/>
          <w:iCs w:val="0"/>
          <w:shd w:val="clear" w:color="auto" w:fill="FFFFFF"/>
        </w:rPr>
        <w:t xml:space="preserve">в </w:t>
      </w:r>
      <w:r w:rsidR="00931FBE" w:rsidRPr="00E905C8">
        <w:rPr>
          <w:shd w:val="clear" w:color="auto" w:fill="FFFFFF"/>
        </w:rPr>
        <w:t>нем радость, веселье и чуточку грусть. Ведь годы шальные так быстро промчались. И детства уже назад не вернуть.</w:t>
      </w:r>
      <w:r w:rsidR="00DA22A1" w:rsidRPr="00E905C8">
        <w:rPr>
          <w:shd w:val="clear" w:color="auto" w:fill="FFFFFF"/>
        </w:rPr>
        <w:t xml:space="preserve"> И по старой доброй традиции, школа чествует своих выпускников</w:t>
      </w:r>
      <w:r w:rsidR="00DA22A1" w:rsidRPr="00F3032A">
        <w:rPr>
          <w:color w:val="4D5156"/>
          <w:shd w:val="clear" w:color="auto" w:fill="FFFFFF"/>
        </w:rPr>
        <w:t>!</w:t>
      </w:r>
    </w:p>
    <w:p w:rsidR="00A763E8" w:rsidRPr="00F3032A" w:rsidRDefault="00567339" w:rsidP="00CA684D">
      <w:pPr>
        <w:pStyle w:val="50"/>
        <w:shd w:val="clear" w:color="auto" w:fill="auto"/>
        <w:tabs>
          <w:tab w:val="left" w:pos="5406"/>
        </w:tabs>
        <w:spacing w:line="240" w:lineRule="auto"/>
        <w:ind w:left="20"/>
        <w:rPr>
          <w:rStyle w:val="10"/>
          <w:rFonts w:eastAsia="Tahoma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969E2" w:rsidRPr="00F30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Дорогие выпускники!  </w:t>
      </w:r>
      <w:r w:rsidR="00DA22A1" w:rsidRPr="00F3032A">
        <w:rPr>
          <w:rFonts w:ascii="Times New Roman" w:hAnsi="Times New Roman" w:cs="Times New Roman"/>
          <w:sz w:val="24"/>
          <w:szCs w:val="24"/>
          <w:shd w:val="clear" w:color="auto" w:fill="FFFFFF"/>
        </w:rPr>
        <w:t>С напутственным словом  к</w:t>
      </w:r>
      <w:r w:rsidR="00A763E8" w:rsidRPr="00F30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вам </w:t>
      </w:r>
      <w:r w:rsidR="00456404" w:rsidRPr="00F3032A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обращается</w:t>
      </w:r>
      <w:r w:rsidR="00456404" w:rsidRPr="00F3032A">
        <w:rPr>
          <w:rFonts w:ascii="Times New Roman" w:hAnsi="Times New Roman" w:cs="Times New Roman"/>
          <w:sz w:val="24"/>
          <w:szCs w:val="24"/>
        </w:rPr>
        <w:t xml:space="preserve"> </w:t>
      </w:r>
      <w:r w:rsidR="00A763E8" w:rsidRPr="00F3032A">
        <w:rPr>
          <w:rFonts w:ascii="Times New Roman" w:hAnsi="Times New Roman" w:cs="Times New Roman"/>
          <w:sz w:val="24"/>
          <w:szCs w:val="24"/>
        </w:rPr>
        <w:t xml:space="preserve">почетный работник сферы образования РФ, директор школы </w:t>
      </w:r>
      <w:r w:rsidR="00456404" w:rsidRPr="00F3032A">
        <w:rPr>
          <w:rFonts w:ascii="Times New Roman" w:hAnsi="Times New Roman" w:cs="Times New Roman"/>
          <w:sz w:val="24"/>
          <w:szCs w:val="24"/>
        </w:rPr>
        <w:t xml:space="preserve">  </w:t>
      </w:r>
      <w:r w:rsidR="00456404" w:rsidRPr="00F3032A">
        <w:rPr>
          <w:rFonts w:ascii="Times New Roman" w:hAnsi="Times New Roman" w:cs="Times New Roman"/>
          <w:b/>
          <w:sz w:val="24"/>
          <w:szCs w:val="24"/>
          <w:u w:val="single"/>
        </w:rPr>
        <w:t>МАРТЮШЕВА НАТАЛЬЯ АНАТОЛЬЕВНА</w:t>
      </w:r>
    </w:p>
    <w:p w:rsidR="00EC0A98" w:rsidRPr="00F3032A" w:rsidRDefault="00EC0A98" w:rsidP="00CA684D">
      <w:pPr>
        <w:pStyle w:val="50"/>
        <w:shd w:val="clear" w:color="auto" w:fill="auto"/>
        <w:tabs>
          <w:tab w:val="left" w:pos="5406"/>
        </w:tabs>
        <w:spacing w:line="240" w:lineRule="auto"/>
        <w:ind w:left="20"/>
        <w:rPr>
          <w:rStyle w:val="10"/>
          <w:rFonts w:eastAsia="Tahoma"/>
          <w:sz w:val="24"/>
          <w:szCs w:val="24"/>
          <w:u w:val="single"/>
        </w:rPr>
      </w:pPr>
    </w:p>
    <w:p w:rsidR="00A763E8" w:rsidRPr="00F3032A" w:rsidRDefault="00A763E8" w:rsidP="00A763E8">
      <w:pPr>
        <w:pStyle w:val="a9"/>
        <w:shd w:val="clear" w:color="auto" w:fill="FFFFFF"/>
        <w:spacing w:before="225" w:beforeAutospacing="0" w:after="225" w:afterAutospacing="0"/>
        <w:rPr>
          <w:b/>
          <w:u w:val="single"/>
        </w:rPr>
      </w:pPr>
      <w:r w:rsidRPr="00F3032A">
        <w:t xml:space="preserve">Слово для приветствия и поздравления предоставляется </w:t>
      </w:r>
      <w:r w:rsidR="008453B7" w:rsidRPr="00F3032A">
        <w:t>__________________________________________________________________________________</w:t>
      </w:r>
    </w:p>
    <w:p w:rsidR="00A763E8" w:rsidRPr="00F3032A" w:rsidRDefault="00A763E8" w:rsidP="00A763E8">
      <w:pPr>
        <w:pStyle w:val="31"/>
        <w:shd w:val="clear" w:color="auto" w:fill="auto"/>
        <w:tabs>
          <w:tab w:val="left" w:pos="265"/>
        </w:tabs>
        <w:spacing w:before="0" w:after="290" w:line="240" w:lineRule="auto"/>
        <w:ind w:left="23"/>
        <w:contextualSpacing/>
        <w:jc w:val="left"/>
        <w:rPr>
          <w:color w:val="auto"/>
          <w:sz w:val="24"/>
          <w:szCs w:val="24"/>
        </w:rPr>
      </w:pPr>
      <w:r w:rsidRPr="00F3032A">
        <w:rPr>
          <w:color w:val="auto"/>
          <w:sz w:val="24"/>
          <w:szCs w:val="24"/>
        </w:rPr>
        <w:t xml:space="preserve">Дорогие выпускники! </w:t>
      </w:r>
    </w:p>
    <w:p w:rsidR="00A763E8" w:rsidRPr="00F3032A" w:rsidRDefault="00A763E8" w:rsidP="00A763E8">
      <w:pPr>
        <w:pStyle w:val="31"/>
        <w:shd w:val="clear" w:color="auto" w:fill="auto"/>
        <w:tabs>
          <w:tab w:val="left" w:pos="265"/>
        </w:tabs>
        <w:spacing w:before="0" w:after="290" w:line="240" w:lineRule="auto"/>
        <w:ind w:left="23"/>
        <w:contextualSpacing/>
        <w:jc w:val="left"/>
        <w:rPr>
          <w:color w:val="auto"/>
          <w:sz w:val="24"/>
          <w:szCs w:val="24"/>
        </w:rPr>
      </w:pPr>
      <w:r w:rsidRPr="00F3032A">
        <w:rPr>
          <w:color w:val="auto"/>
          <w:sz w:val="24"/>
          <w:szCs w:val="24"/>
        </w:rPr>
        <w:t>Какие вы сегодня симпатичные – с улыбкой, настроение – отличное!</w:t>
      </w:r>
    </w:p>
    <w:p w:rsidR="00A763E8" w:rsidRPr="00F3032A" w:rsidRDefault="00A763E8" w:rsidP="00A763E8">
      <w:pPr>
        <w:pStyle w:val="31"/>
        <w:shd w:val="clear" w:color="auto" w:fill="auto"/>
        <w:tabs>
          <w:tab w:val="left" w:pos="265"/>
        </w:tabs>
        <w:spacing w:before="0" w:after="290" w:line="240" w:lineRule="auto"/>
        <w:ind w:left="23"/>
        <w:contextualSpacing/>
        <w:jc w:val="left"/>
        <w:rPr>
          <w:color w:val="auto"/>
          <w:sz w:val="24"/>
          <w:szCs w:val="24"/>
        </w:rPr>
      </w:pPr>
      <w:r w:rsidRPr="00F3032A">
        <w:rPr>
          <w:color w:val="auto"/>
          <w:sz w:val="24"/>
          <w:szCs w:val="24"/>
        </w:rPr>
        <w:t>И в этот день, важный и торжественный,</w:t>
      </w:r>
    </w:p>
    <w:p w:rsidR="00A763E8" w:rsidRDefault="00A763E8" w:rsidP="00A763E8">
      <w:pPr>
        <w:pStyle w:val="31"/>
        <w:shd w:val="clear" w:color="auto" w:fill="auto"/>
        <w:tabs>
          <w:tab w:val="left" w:pos="265"/>
        </w:tabs>
        <w:spacing w:before="0" w:after="290" w:line="240" w:lineRule="auto"/>
        <w:ind w:left="23"/>
        <w:contextualSpacing/>
        <w:jc w:val="left"/>
        <w:rPr>
          <w:color w:val="auto"/>
          <w:sz w:val="24"/>
          <w:szCs w:val="24"/>
        </w:rPr>
      </w:pPr>
      <w:r w:rsidRPr="00F3032A">
        <w:rPr>
          <w:color w:val="auto"/>
          <w:sz w:val="24"/>
          <w:szCs w:val="24"/>
        </w:rPr>
        <w:t xml:space="preserve">Пусть в вашу честь звучат слова приветствия!                                                                                                          Со словами поздравления к вам, ребята, обращается </w:t>
      </w:r>
      <w:r w:rsidR="008453B7" w:rsidRPr="00F3032A">
        <w:rPr>
          <w:color w:val="auto"/>
          <w:sz w:val="24"/>
          <w:szCs w:val="24"/>
        </w:rPr>
        <w:t>_____________________________________________________________________________________</w:t>
      </w:r>
      <w:r w:rsidRPr="00F3032A">
        <w:rPr>
          <w:color w:val="auto"/>
          <w:sz w:val="24"/>
          <w:szCs w:val="24"/>
        </w:rPr>
        <w:t xml:space="preserve"> </w:t>
      </w:r>
    </w:p>
    <w:p w:rsidR="00E905C8" w:rsidRDefault="00E905C8" w:rsidP="00A763E8">
      <w:pPr>
        <w:pStyle w:val="31"/>
        <w:shd w:val="clear" w:color="auto" w:fill="auto"/>
        <w:tabs>
          <w:tab w:val="left" w:pos="265"/>
        </w:tabs>
        <w:spacing w:before="0" w:after="290" w:line="240" w:lineRule="auto"/>
        <w:ind w:left="23"/>
        <w:contextualSpacing/>
        <w:jc w:val="left"/>
        <w:rPr>
          <w:color w:val="auto"/>
          <w:sz w:val="24"/>
          <w:szCs w:val="24"/>
        </w:rPr>
      </w:pPr>
    </w:p>
    <w:p w:rsidR="00E905C8" w:rsidRDefault="00E905C8" w:rsidP="00A763E8">
      <w:pPr>
        <w:pStyle w:val="31"/>
        <w:shd w:val="clear" w:color="auto" w:fill="auto"/>
        <w:tabs>
          <w:tab w:val="left" w:pos="265"/>
        </w:tabs>
        <w:spacing w:before="0" w:after="290" w:line="240" w:lineRule="auto"/>
        <w:ind w:left="23"/>
        <w:contextualSpacing/>
        <w:jc w:val="left"/>
        <w:rPr>
          <w:color w:val="auto"/>
          <w:sz w:val="24"/>
          <w:szCs w:val="24"/>
        </w:rPr>
      </w:pPr>
    </w:p>
    <w:p w:rsidR="00E905C8" w:rsidRPr="00F3032A" w:rsidRDefault="00E905C8" w:rsidP="00A763E8">
      <w:pPr>
        <w:pStyle w:val="31"/>
        <w:shd w:val="clear" w:color="auto" w:fill="auto"/>
        <w:tabs>
          <w:tab w:val="left" w:pos="265"/>
        </w:tabs>
        <w:spacing w:before="0" w:after="290" w:line="240" w:lineRule="auto"/>
        <w:ind w:left="23"/>
        <w:contextualSpacing/>
        <w:jc w:val="left"/>
        <w:rPr>
          <w:rFonts w:eastAsia="Tahoma"/>
          <w:color w:val="auto"/>
          <w:sz w:val="24"/>
          <w:szCs w:val="24"/>
        </w:rPr>
      </w:pPr>
    </w:p>
    <w:p w:rsidR="00A763E8" w:rsidRPr="00F3032A" w:rsidRDefault="00A763E8" w:rsidP="00A763E8">
      <w:pPr>
        <w:widowControl/>
        <w:shd w:val="clear" w:color="auto" w:fill="FFFFFF"/>
        <w:spacing w:after="115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23131C" w:rsidRPr="00F3032A" w:rsidRDefault="006B63DB" w:rsidP="0023131C">
      <w:pPr>
        <w:pStyle w:val="af"/>
        <w:tabs>
          <w:tab w:val="left" w:pos="282"/>
        </w:tabs>
        <w:autoSpaceDE w:val="0"/>
        <w:autoSpaceDN w:val="0"/>
        <w:ind w:left="0" w:right="2617"/>
        <w:jc w:val="both"/>
        <w:rPr>
          <w:rFonts w:ascii="Times New Roman" w:hAnsi="Times New Roman" w:cs="Times New Roman"/>
        </w:rPr>
      </w:pPr>
      <w:r w:rsidRPr="00F3032A">
        <w:rPr>
          <w:rStyle w:val="23"/>
          <w:rFonts w:eastAsia="Courier New"/>
          <w:color w:val="auto"/>
          <w:sz w:val="24"/>
          <w:szCs w:val="24"/>
        </w:rPr>
        <w:lastRenderedPageBreak/>
        <w:t>_Ведущий.</w:t>
      </w:r>
      <w:r w:rsidR="00F02A90" w:rsidRPr="00F3032A">
        <w:rPr>
          <w:rFonts w:ascii="Times New Roman" w:hAnsi="Times New Roman" w:cs="Times New Roman"/>
        </w:rPr>
        <w:t xml:space="preserve"> Дорогие выпускники!</w:t>
      </w:r>
    </w:p>
    <w:p w:rsidR="0023131C" w:rsidRPr="00F3032A" w:rsidRDefault="00F02A90" w:rsidP="0023131C">
      <w:pPr>
        <w:pStyle w:val="af"/>
        <w:tabs>
          <w:tab w:val="left" w:pos="282"/>
        </w:tabs>
        <w:autoSpaceDE w:val="0"/>
        <w:autoSpaceDN w:val="0"/>
        <w:ind w:left="0" w:right="2617"/>
        <w:jc w:val="both"/>
        <w:rPr>
          <w:rFonts w:ascii="Times New Roman" w:hAnsi="Times New Roman" w:cs="Times New Roman"/>
        </w:rPr>
      </w:pPr>
      <w:r w:rsidRPr="00F3032A">
        <w:rPr>
          <w:rFonts w:ascii="Times New Roman" w:hAnsi="Times New Roman" w:cs="Times New Roman"/>
        </w:rPr>
        <w:t>Сегодня все в большом волнении.</w:t>
      </w:r>
    </w:p>
    <w:p w:rsidR="0023131C" w:rsidRPr="00F3032A" w:rsidRDefault="00F02A90" w:rsidP="0023131C">
      <w:pPr>
        <w:pStyle w:val="af"/>
        <w:tabs>
          <w:tab w:val="left" w:pos="282"/>
          <w:tab w:val="left" w:pos="5245"/>
        </w:tabs>
        <w:autoSpaceDE w:val="0"/>
        <w:autoSpaceDN w:val="0"/>
        <w:ind w:left="0" w:right="5169"/>
        <w:jc w:val="both"/>
        <w:rPr>
          <w:rFonts w:ascii="Times New Roman" w:hAnsi="Times New Roman" w:cs="Times New Roman"/>
        </w:rPr>
      </w:pPr>
      <w:r w:rsidRPr="00F3032A">
        <w:rPr>
          <w:rFonts w:ascii="Times New Roman" w:hAnsi="Times New Roman" w:cs="Times New Roman"/>
        </w:rPr>
        <w:t>Сегодня все хотят поздравить</w:t>
      </w:r>
      <w:r w:rsidR="0023131C" w:rsidRPr="00F3032A">
        <w:rPr>
          <w:rFonts w:ascii="Times New Roman" w:hAnsi="Times New Roman" w:cs="Times New Roman"/>
        </w:rPr>
        <w:t xml:space="preserve"> </w:t>
      </w:r>
      <w:r w:rsidRPr="00F3032A">
        <w:rPr>
          <w:rFonts w:ascii="Times New Roman" w:hAnsi="Times New Roman" w:cs="Times New Roman"/>
        </w:rPr>
        <w:t>вас!</w:t>
      </w:r>
    </w:p>
    <w:p w:rsidR="0023131C" w:rsidRPr="00F3032A" w:rsidRDefault="00F02A90" w:rsidP="0023131C">
      <w:pPr>
        <w:pStyle w:val="af"/>
        <w:tabs>
          <w:tab w:val="left" w:pos="282"/>
        </w:tabs>
        <w:autoSpaceDE w:val="0"/>
        <w:autoSpaceDN w:val="0"/>
        <w:ind w:left="0" w:right="4035"/>
        <w:jc w:val="both"/>
        <w:rPr>
          <w:rFonts w:ascii="Times New Roman" w:hAnsi="Times New Roman" w:cs="Times New Roman"/>
        </w:rPr>
      </w:pPr>
      <w:r w:rsidRPr="00F3032A">
        <w:rPr>
          <w:rFonts w:ascii="Times New Roman" w:hAnsi="Times New Roman" w:cs="Times New Roman"/>
        </w:rPr>
        <w:t>И</w:t>
      </w:r>
      <w:r w:rsidRPr="00F3032A">
        <w:rPr>
          <w:rFonts w:ascii="Times New Roman" w:hAnsi="Times New Roman" w:cs="Times New Roman"/>
          <w:spacing w:val="-2"/>
        </w:rPr>
        <w:t xml:space="preserve"> </w:t>
      </w:r>
      <w:r w:rsidRPr="00F3032A">
        <w:rPr>
          <w:rFonts w:ascii="Times New Roman" w:hAnsi="Times New Roman" w:cs="Times New Roman"/>
        </w:rPr>
        <w:t>очень</w:t>
      </w:r>
      <w:r w:rsidRPr="00F3032A">
        <w:rPr>
          <w:rFonts w:ascii="Times New Roman" w:hAnsi="Times New Roman" w:cs="Times New Roman"/>
          <w:spacing w:val="-1"/>
        </w:rPr>
        <w:t xml:space="preserve"> </w:t>
      </w:r>
      <w:r w:rsidRPr="00F3032A">
        <w:rPr>
          <w:rFonts w:ascii="Times New Roman" w:hAnsi="Times New Roman" w:cs="Times New Roman"/>
        </w:rPr>
        <w:t>просится</w:t>
      </w:r>
      <w:r w:rsidRPr="00F3032A">
        <w:rPr>
          <w:rFonts w:ascii="Times New Roman" w:hAnsi="Times New Roman" w:cs="Times New Roman"/>
          <w:spacing w:val="-2"/>
        </w:rPr>
        <w:t xml:space="preserve"> </w:t>
      </w:r>
      <w:r w:rsidRPr="00F3032A">
        <w:rPr>
          <w:rFonts w:ascii="Times New Roman" w:hAnsi="Times New Roman" w:cs="Times New Roman"/>
        </w:rPr>
        <w:t>на сцену</w:t>
      </w:r>
    </w:p>
    <w:p w:rsidR="00F02A90" w:rsidRPr="00F3032A" w:rsidRDefault="00F02A90" w:rsidP="00DA22A1">
      <w:pPr>
        <w:pStyle w:val="af"/>
        <w:tabs>
          <w:tab w:val="left" w:pos="282"/>
        </w:tabs>
        <w:autoSpaceDE w:val="0"/>
        <w:autoSpaceDN w:val="0"/>
        <w:ind w:left="0" w:right="4460"/>
        <w:jc w:val="both"/>
        <w:rPr>
          <w:rFonts w:ascii="Times New Roman" w:hAnsi="Times New Roman" w:cs="Times New Roman"/>
        </w:rPr>
      </w:pPr>
      <w:r w:rsidRPr="00F3032A">
        <w:rPr>
          <w:rFonts w:ascii="Times New Roman" w:hAnsi="Times New Roman" w:cs="Times New Roman"/>
        </w:rPr>
        <w:t>Наш</w:t>
      </w:r>
      <w:r w:rsidRPr="00F3032A">
        <w:rPr>
          <w:rFonts w:ascii="Times New Roman" w:hAnsi="Times New Roman" w:cs="Times New Roman"/>
          <w:spacing w:val="-3"/>
        </w:rPr>
        <w:t xml:space="preserve"> </w:t>
      </w:r>
      <w:r w:rsidRPr="00F3032A">
        <w:rPr>
          <w:rFonts w:ascii="Times New Roman" w:hAnsi="Times New Roman" w:cs="Times New Roman"/>
        </w:rPr>
        <w:t>самый</w:t>
      </w:r>
      <w:r w:rsidRPr="00F3032A">
        <w:rPr>
          <w:rFonts w:ascii="Times New Roman" w:hAnsi="Times New Roman" w:cs="Times New Roman"/>
          <w:spacing w:val="-1"/>
        </w:rPr>
        <w:t xml:space="preserve"> </w:t>
      </w:r>
      <w:r w:rsidRPr="00F3032A">
        <w:rPr>
          <w:rFonts w:ascii="Times New Roman" w:hAnsi="Times New Roman" w:cs="Times New Roman"/>
        </w:rPr>
        <w:t>младший</w:t>
      </w:r>
      <w:r w:rsidRPr="00F3032A">
        <w:rPr>
          <w:rFonts w:ascii="Times New Roman" w:hAnsi="Times New Roman" w:cs="Times New Roman"/>
          <w:spacing w:val="-2"/>
        </w:rPr>
        <w:t xml:space="preserve"> </w:t>
      </w:r>
      <w:r w:rsidRPr="00F3032A">
        <w:rPr>
          <w:rFonts w:ascii="Times New Roman" w:hAnsi="Times New Roman" w:cs="Times New Roman"/>
        </w:rPr>
        <w:t>–</w:t>
      </w:r>
      <w:r w:rsidRPr="00F3032A">
        <w:rPr>
          <w:rFonts w:ascii="Times New Roman" w:hAnsi="Times New Roman" w:cs="Times New Roman"/>
          <w:spacing w:val="-1"/>
        </w:rPr>
        <w:t xml:space="preserve"> </w:t>
      </w:r>
      <w:r w:rsidRPr="00F3032A">
        <w:rPr>
          <w:rFonts w:ascii="Times New Roman" w:hAnsi="Times New Roman" w:cs="Times New Roman"/>
        </w:rPr>
        <w:t>первый</w:t>
      </w:r>
      <w:r w:rsidR="00DA22A1" w:rsidRPr="00F3032A">
        <w:rPr>
          <w:rFonts w:ascii="Times New Roman" w:hAnsi="Times New Roman" w:cs="Times New Roman"/>
        </w:rPr>
        <w:t xml:space="preserve"> </w:t>
      </w:r>
      <w:r w:rsidRPr="00F3032A">
        <w:rPr>
          <w:rFonts w:ascii="Times New Roman" w:hAnsi="Times New Roman" w:cs="Times New Roman"/>
        </w:rPr>
        <w:t>класс!!!</w:t>
      </w:r>
    </w:p>
    <w:p w:rsidR="0006271B" w:rsidRPr="00F3032A" w:rsidRDefault="006B63DB" w:rsidP="00F27634">
      <w:pPr>
        <w:pStyle w:val="31"/>
        <w:tabs>
          <w:tab w:val="center" w:pos="5156"/>
        </w:tabs>
        <w:spacing w:line="240" w:lineRule="auto"/>
        <w:ind w:left="40"/>
        <w:jc w:val="both"/>
        <w:rPr>
          <w:rStyle w:val="70"/>
          <w:iCs w:val="0"/>
          <w:color w:val="auto"/>
          <w:sz w:val="24"/>
          <w:szCs w:val="24"/>
        </w:rPr>
      </w:pPr>
      <w:r w:rsidRPr="00F3032A">
        <w:rPr>
          <w:rStyle w:val="70"/>
          <w:iCs w:val="0"/>
          <w:color w:val="auto"/>
          <w:sz w:val="24"/>
          <w:szCs w:val="24"/>
        </w:rPr>
        <w:t xml:space="preserve"> </w:t>
      </w:r>
      <w:r w:rsidR="00C51CF3" w:rsidRPr="00F3032A">
        <w:rPr>
          <w:rStyle w:val="70"/>
          <w:iCs w:val="0"/>
          <w:color w:val="auto"/>
          <w:sz w:val="24"/>
          <w:szCs w:val="24"/>
        </w:rPr>
        <w:t>(</w:t>
      </w:r>
      <w:r w:rsidRPr="00F3032A">
        <w:rPr>
          <w:rStyle w:val="70"/>
          <w:iCs w:val="0"/>
          <w:color w:val="auto"/>
          <w:sz w:val="24"/>
          <w:szCs w:val="24"/>
        </w:rPr>
        <w:t>выступление первокл</w:t>
      </w:r>
      <w:r w:rsidR="0006271B" w:rsidRPr="00F3032A">
        <w:rPr>
          <w:rStyle w:val="70"/>
          <w:iCs w:val="0"/>
          <w:color w:val="auto"/>
          <w:sz w:val="24"/>
          <w:szCs w:val="24"/>
        </w:rPr>
        <w:t>ассников)</w:t>
      </w:r>
    </w:p>
    <w:p w:rsidR="006B63DB" w:rsidRPr="00F3032A" w:rsidRDefault="0006271B" w:rsidP="00F27634">
      <w:pPr>
        <w:pStyle w:val="31"/>
        <w:tabs>
          <w:tab w:val="center" w:pos="5156"/>
        </w:tabs>
        <w:spacing w:line="240" w:lineRule="auto"/>
        <w:ind w:left="40"/>
        <w:jc w:val="both"/>
        <w:rPr>
          <w:rStyle w:val="aa"/>
          <w:b w:val="0"/>
          <w:sz w:val="24"/>
          <w:szCs w:val="24"/>
          <w:shd w:val="clear" w:color="auto" w:fill="FFFFFF"/>
        </w:rPr>
      </w:pPr>
      <w:r w:rsidRPr="00F3032A">
        <w:rPr>
          <w:rStyle w:val="aa"/>
          <w:b w:val="0"/>
          <w:sz w:val="24"/>
          <w:szCs w:val="24"/>
          <w:shd w:val="clear" w:color="auto" w:fill="FFFFFF"/>
        </w:rPr>
        <w:t>- К этом году на торжественной</w:t>
      </w:r>
      <w:r w:rsidRPr="00F3032A">
        <w:rPr>
          <w:rStyle w:val="aa"/>
          <w:b w:val="0"/>
          <w:sz w:val="24"/>
          <w:szCs w:val="24"/>
          <w:shd w:val="clear" w:color="auto" w:fill="FFFFFF"/>
        </w:rPr>
        <w:tab/>
        <w:t xml:space="preserve"> линейке, посвященной Дню знаний,  выпускники заложили новую традицию пер</w:t>
      </w:r>
      <w:r w:rsidR="00F3032A" w:rsidRPr="00F3032A">
        <w:rPr>
          <w:rStyle w:val="aa"/>
          <w:b w:val="0"/>
          <w:sz w:val="24"/>
          <w:szCs w:val="24"/>
          <w:shd w:val="clear" w:color="auto" w:fill="FFFFFF"/>
        </w:rPr>
        <w:t xml:space="preserve">едачи пожеланий первоклассникам в рамках акции </w:t>
      </w:r>
      <w:r w:rsidRPr="00F3032A">
        <w:rPr>
          <w:rStyle w:val="aa"/>
          <w:b w:val="0"/>
          <w:sz w:val="24"/>
          <w:szCs w:val="24"/>
          <w:shd w:val="clear" w:color="auto" w:fill="FFFFFF"/>
        </w:rPr>
        <w:t>«Самолётик будущего».  И сегодня первоклассники, выступают с ответным словом, они дарят выпускникам бумажные самолетики с добрыми пожеланиями</w:t>
      </w:r>
      <w:r w:rsidR="00F3032A" w:rsidRPr="00F3032A">
        <w:rPr>
          <w:rStyle w:val="aa"/>
          <w:b w:val="0"/>
          <w:sz w:val="24"/>
          <w:szCs w:val="24"/>
          <w:shd w:val="clear" w:color="auto" w:fill="FFFFFF"/>
        </w:rPr>
        <w:t xml:space="preserve"> и </w:t>
      </w:r>
      <w:r w:rsidRPr="00F3032A">
        <w:rPr>
          <w:rStyle w:val="aa"/>
          <w:b w:val="0"/>
          <w:sz w:val="24"/>
          <w:szCs w:val="24"/>
          <w:shd w:val="clear" w:color="auto" w:fill="FFFFFF"/>
        </w:rPr>
        <w:t xml:space="preserve"> верой в светлое будущее. </w:t>
      </w:r>
    </w:p>
    <w:p w:rsidR="00F3032A" w:rsidRPr="00F3032A" w:rsidRDefault="00F3032A" w:rsidP="00F3032A">
      <w:pPr>
        <w:pStyle w:val="31"/>
        <w:tabs>
          <w:tab w:val="center" w:pos="5156"/>
        </w:tabs>
        <w:spacing w:line="240" w:lineRule="auto"/>
        <w:ind w:left="40"/>
        <w:jc w:val="both"/>
        <w:rPr>
          <w:rStyle w:val="70"/>
          <w:iCs w:val="0"/>
          <w:color w:val="auto"/>
          <w:sz w:val="24"/>
          <w:szCs w:val="24"/>
        </w:rPr>
      </w:pPr>
      <w:r w:rsidRPr="00F3032A">
        <w:rPr>
          <w:rStyle w:val="70"/>
          <w:iCs w:val="0"/>
          <w:color w:val="auto"/>
          <w:sz w:val="24"/>
          <w:szCs w:val="24"/>
        </w:rPr>
        <w:t>(выход первоклассников с самолетиками)</w:t>
      </w:r>
    </w:p>
    <w:p w:rsidR="006B63DB" w:rsidRPr="00F3032A" w:rsidRDefault="00EC0A98" w:rsidP="006B63DB">
      <w:pPr>
        <w:pStyle w:val="31"/>
        <w:shd w:val="clear" w:color="auto" w:fill="auto"/>
        <w:spacing w:before="0" w:after="0" w:line="240" w:lineRule="auto"/>
        <w:ind w:left="40"/>
        <w:jc w:val="both"/>
        <w:rPr>
          <w:color w:val="auto"/>
          <w:sz w:val="24"/>
          <w:szCs w:val="24"/>
        </w:rPr>
      </w:pPr>
      <w:r w:rsidRPr="00F3032A">
        <w:rPr>
          <w:rStyle w:val="32"/>
          <w:color w:val="auto"/>
          <w:sz w:val="24"/>
          <w:szCs w:val="24"/>
          <w:u w:val="none"/>
        </w:rPr>
        <w:t>-</w:t>
      </w:r>
      <w:r w:rsidR="006B63DB" w:rsidRPr="00F3032A">
        <w:rPr>
          <w:sz w:val="24"/>
          <w:szCs w:val="24"/>
          <w:shd w:val="clear" w:color="auto" w:fill="FFFFFF"/>
        </w:rPr>
        <w:t>Спасибо вам, самые маленькие жители нашей школы за тёплые слова, сказанные в адрес выпускников. Мы желаем вам удачи и успехов! Растите сильными, умными и добрыми!</w:t>
      </w:r>
    </w:p>
    <w:p w:rsidR="00C51CF3" w:rsidRPr="00F3032A" w:rsidRDefault="00C51CF3" w:rsidP="006B63DB">
      <w:pPr>
        <w:pStyle w:val="a9"/>
        <w:spacing w:before="0" w:beforeAutospacing="0" w:after="0" w:afterAutospacing="0"/>
        <w:rPr>
          <w:rStyle w:val="8TimesNewRoman11pt"/>
          <w:rFonts w:eastAsia="Arial"/>
          <w:color w:val="auto"/>
          <w:sz w:val="24"/>
          <w:szCs w:val="24"/>
        </w:rPr>
      </w:pPr>
    </w:p>
    <w:p w:rsidR="006B63DB" w:rsidRPr="00F3032A" w:rsidRDefault="006C3325" w:rsidP="006B63DB">
      <w:pPr>
        <w:pStyle w:val="a9"/>
        <w:spacing w:before="0" w:beforeAutospacing="0" w:after="0" w:afterAutospacing="0"/>
        <w:rPr>
          <w:color w:val="000000"/>
        </w:rPr>
      </w:pPr>
      <w:r w:rsidRPr="00F3032A">
        <w:rPr>
          <w:rStyle w:val="8TimesNewRoman11pt"/>
          <w:rFonts w:eastAsia="Arial"/>
          <w:color w:val="auto"/>
          <w:sz w:val="24"/>
          <w:szCs w:val="24"/>
        </w:rPr>
        <w:t>Ведущий.</w:t>
      </w:r>
      <w:r w:rsidRPr="00F3032A">
        <w:rPr>
          <w:rStyle w:val="apple-converted-space"/>
          <w:shd w:val="clear" w:color="auto" w:fill="FFFFFF"/>
        </w:rPr>
        <w:t> </w:t>
      </w:r>
      <w:r w:rsidR="006B63DB" w:rsidRPr="00F3032A">
        <w:rPr>
          <w:color w:val="000000"/>
        </w:rPr>
        <w:t>Большой букет и взгляд тревожный мамин</w:t>
      </w:r>
    </w:p>
    <w:p w:rsidR="006B63DB" w:rsidRPr="00F3032A" w:rsidRDefault="006B63DB" w:rsidP="006B63DB">
      <w:pPr>
        <w:pStyle w:val="a9"/>
        <w:spacing w:before="0" w:beforeAutospacing="0" w:after="0" w:afterAutospacing="0"/>
        <w:rPr>
          <w:color w:val="000000"/>
        </w:rPr>
      </w:pPr>
      <w:r w:rsidRPr="00F3032A">
        <w:rPr>
          <w:color w:val="000000"/>
        </w:rPr>
        <w:t>И первая страничка букваря</w:t>
      </w:r>
    </w:p>
    <w:p w:rsidR="006B63DB" w:rsidRPr="00F3032A" w:rsidRDefault="006B63DB" w:rsidP="006B63DB">
      <w:pPr>
        <w:pStyle w:val="a9"/>
        <w:spacing w:before="0" w:beforeAutospacing="0" w:after="0" w:afterAutospacing="0"/>
        <w:rPr>
          <w:color w:val="000000"/>
        </w:rPr>
      </w:pPr>
      <w:r w:rsidRPr="00F3032A">
        <w:rPr>
          <w:color w:val="000000"/>
        </w:rPr>
        <w:t xml:space="preserve">Открыла вам ворота в </w:t>
      </w:r>
      <w:r w:rsidR="00F3032A" w:rsidRPr="00F3032A">
        <w:rPr>
          <w:color w:val="000000"/>
        </w:rPr>
        <w:t>царство знаний</w:t>
      </w:r>
    </w:p>
    <w:p w:rsidR="00F3032A" w:rsidRPr="00335137" w:rsidRDefault="00F3032A" w:rsidP="006B63DB">
      <w:pPr>
        <w:pStyle w:val="a9"/>
        <w:spacing w:before="0" w:beforeAutospacing="0" w:after="0" w:afterAutospacing="0"/>
        <w:rPr>
          <w:color w:val="000000"/>
        </w:rPr>
      </w:pPr>
      <w:r w:rsidRPr="00F3032A">
        <w:rPr>
          <w:color w:val="000000"/>
        </w:rPr>
        <w:t>Учительница первая моя…</w:t>
      </w:r>
    </w:p>
    <w:p w:rsidR="006B63DB" w:rsidRPr="00335137" w:rsidRDefault="006B63DB" w:rsidP="006B63DB">
      <w:pPr>
        <w:pStyle w:val="a9"/>
        <w:spacing w:before="0" w:beforeAutospacing="0" w:after="0" w:afterAutospacing="0"/>
        <w:rPr>
          <w:color w:val="000000"/>
        </w:rPr>
      </w:pPr>
    </w:p>
    <w:p w:rsidR="0074273B" w:rsidRDefault="006C3325" w:rsidP="006B63DB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74273B">
        <w:rPr>
          <w:color w:val="000000"/>
        </w:rPr>
        <w:t xml:space="preserve">Одиннадцать лет назад вас, дорогие выпускники, взяла в свои заботливые материнский руки первая учительница  </w:t>
      </w:r>
      <w:r w:rsidR="0074273B">
        <w:rPr>
          <w:rStyle w:val="32"/>
          <w:color w:val="auto"/>
          <w:sz w:val="24"/>
          <w:szCs w:val="24"/>
        </w:rPr>
        <w:t>Березина Т.В.</w:t>
      </w:r>
      <w:r w:rsidR="0074273B">
        <w:rPr>
          <w:color w:val="000000"/>
        </w:rPr>
        <w:t xml:space="preserve"> И ей мы предоставляем слово.</w:t>
      </w:r>
    </w:p>
    <w:p w:rsidR="006B63DB" w:rsidRPr="00335137" w:rsidRDefault="006B63DB" w:rsidP="006B63DB">
      <w:pPr>
        <w:pStyle w:val="a9"/>
        <w:spacing w:before="0" w:beforeAutospacing="0" w:after="0" w:afterAutospacing="0"/>
        <w:rPr>
          <w:color w:val="000000"/>
        </w:rPr>
      </w:pPr>
      <w:r w:rsidRPr="00335137">
        <w:rPr>
          <w:color w:val="000000"/>
        </w:rPr>
        <w:t xml:space="preserve"> </w:t>
      </w:r>
    </w:p>
    <w:p w:rsidR="006B63DB" w:rsidRPr="00335137" w:rsidRDefault="006B63DB" w:rsidP="006B63DB">
      <w:pPr>
        <w:pStyle w:val="71"/>
        <w:shd w:val="clear" w:color="auto" w:fill="auto"/>
        <w:spacing w:before="0" w:line="240" w:lineRule="auto"/>
        <w:ind w:left="260"/>
        <w:rPr>
          <w:color w:val="auto"/>
          <w:sz w:val="24"/>
          <w:szCs w:val="24"/>
        </w:rPr>
      </w:pPr>
      <w:r w:rsidRPr="00335137">
        <w:rPr>
          <w:rStyle w:val="70"/>
          <w:iCs/>
          <w:color w:val="auto"/>
          <w:sz w:val="24"/>
          <w:szCs w:val="24"/>
        </w:rPr>
        <w:t xml:space="preserve"> (Ответное слово выпускников)</w:t>
      </w:r>
      <w:r w:rsidRPr="00335137">
        <w:rPr>
          <w:color w:val="auto"/>
          <w:sz w:val="24"/>
          <w:szCs w:val="24"/>
        </w:rPr>
        <w:t xml:space="preserve"> </w:t>
      </w:r>
    </w:p>
    <w:p w:rsidR="006B63DB" w:rsidRPr="00335137" w:rsidRDefault="006B63DB" w:rsidP="006B63DB">
      <w:pPr>
        <w:pStyle w:val="71"/>
        <w:shd w:val="clear" w:color="auto" w:fill="auto"/>
        <w:spacing w:before="0" w:line="240" w:lineRule="auto"/>
        <w:ind w:left="260"/>
        <w:rPr>
          <w:color w:val="auto"/>
          <w:sz w:val="24"/>
          <w:szCs w:val="24"/>
        </w:rPr>
      </w:pPr>
    </w:p>
    <w:p w:rsidR="006B63DB" w:rsidRPr="0074273B" w:rsidRDefault="006B63DB" w:rsidP="0074273B">
      <w:pPr>
        <w:pStyle w:val="31"/>
        <w:shd w:val="clear" w:color="auto" w:fill="auto"/>
        <w:spacing w:before="0" w:after="0" w:line="240" w:lineRule="auto"/>
        <w:ind w:left="142"/>
        <w:jc w:val="left"/>
        <w:rPr>
          <w:b/>
          <w:color w:val="auto"/>
          <w:sz w:val="24"/>
          <w:szCs w:val="24"/>
        </w:rPr>
      </w:pPr>
      <w:r w:rsidRPr="00C51CF3">
        <w:rPr>
          <w:rStyle w:val="1"/>
          <w:b/>
          <w:color w:val="auto"/>
          <w:sz w:val="24"/>
          <w:szCs w:val="24"/>
        </w:rPr>
        <w:t>Ведущий</w:t>
      </w:r>
      <w:r w:rsidRPr="00C51CF3">
        <w:rPr>
          <w:rStyle w:val="1"/>
          <w:b/>
          <w:color w:val="auto"/>
          <w:sz w:val="24"/>
          <w:szCs w:val="24"/>
          <w:u w:val="none"/>
        </w:rPr>
        <w:t>.</w:t>
      </w:r>
      <w:r w:rsidRPr="00C51CF3">
        <w:rPr>
          <w:b/>
          <w:color w:val="auto"/>
          <w:sz w:val="24"/>
          <w:szCs w:val="24"/>
        </w:rPr>
        <w:t xml:space="preserve"> </w:t>
      </w:r>
      <w:r w:rsidR="00AC52B2">
        <w:rPr>
          <w:color w:val="auto"/>
          <w:sz w:val="24"/>
          <w:szCs w:val="24"/>
        </w:rPr>
        <w:t xml:space="preserve"> На протяжении многих лет обучения, все ваши школьные трудности разделял с вами человек мужественной и рискованной профессии – ваш классный руководитель!</w:t>
      </w:r>
      <w:r w:rsidR="0074273B">
        <w:rPr>
          <w:color w:val="auto"/>
          <w:sz w:val="24"/>
          <w:szCs w:val="24"/>
        </w:rPr>
        <w:t xml:space="preserve"> </w:t>
      </w:r>
      <w:r w:rsidRPr="0074273B">
        <w:rPr>
          <w:b/>
          <w:color w:val="auto"/>
          <w:sz w:val="24"/>
          <w:szCs w:val="24"/>
        </w:rPr>
        <w:br/>
      </w:r>
    </w:p>
    <w:p w:rsidR="006B63DB" w:rsidRDefault="006C3325" w:rsidP="006B63DB">
      <w:pPr>
        <w:pStyle w:val="31"/>
        <w:shd w:val="clear" w:color="auto" w:fill="auto"/>
        <w:spacing w:before="0" w:after="0" w:line="240" w:lineRule="auto"/>
        <w:ind w:left="142"/>
        <w:jc w:val="left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="006B63DB" w:rsidRPr="00335137">
        <w:rPr>
          <w:color w:val="auto"/>
          <w:sz w:val="24"/>
          <w:szCs w:val="24"/>
        </w:rPr>
        <w:t xml:space="preserve">Мы  приглашаем к микрофону </w:t>
      </w:r>
      <w:r w:rsidR="008453B7">
        <w:rPr>
          <w:b/>
          <w:color w:val="auto"/>
          <w:sz w:val="24"/>
          <w:szCs w:val="24"/>
        </w:rPr>
        <w:t>Вохрину Н.Ю.</w:t>
      </w:r>
    </w:p>
    <w:p w:rsidR="00AC52B2" w:rsidRPr="00335137" w:rsidRDefault="00AC52B2" w:rsidP="006B63DB">
      <w:pPr>
        <w:pStyle w:val="31"/>
        <w:shd w:val="clear" w:color="auto" w:fill="auto"/>
        <w:spacing w:before="0" w:after="0" w:line="240" w:lineRule="auto"/>
        <w:ind w:left="142"/>
        <w:jc w:val="left"/>
        <w:rPr>
          <w:color w:val="auto"/>
          <w:sz w:val="24"/>
          <w:szCs w:val="24"/>
        </w:rPr>
      </w:pPr>
    </w:p>
    <w:p w:rsidR="006B63DB" w:rsidRPr="00335137" w:rsidRDefault="006B63DB" w:rsidP="006C3325">
      <w:pPr>
        <w:pStyle w:val="31"/>
        <w:shd w:val="clear" w:color="auto" w:fill="auto"/>
        <w:spacing w:before="0" w:after="0" w:line="240" w:lineRule="auto"/>
        <w:ind w:left="142"/>
        <w:rPr>
          <w:color w:val="auto"/>
          <w:sz w:val="24"/>
          <w:szCs w:val="24"/>
        </w:rPr>
      </w:pPr>
      <w:r w:rsidRPr="00335137">
        <w:rPr>
          <w:rStyle w:val="70"/>
          <w:iCs w:val="0"/>
          <w:color w:val="auto"/>
          <w:sz w:val="24"/>
          <w:szCs w:val="24"/>
        </w:rPr>
        <w:t>(Ответное слово выпускников)</w:t>
      </w:r>
      <w:r w:rsidRPr="00335137">
        <w:rPr>
          <w:rStyle w:val="apple-converted-space"/>
          <w:color w:val="auto"/>
          <w:sz w:val="24"/>
          <w:szCs w:val="24"/>
          <w:shd w:val="clear" w:color="auto" w:fill="FFFFFF"/>
        </w:rPr>
        <w:br/>
      </w:r>
    </w:p>
    <w:p w:rsidR="006B63DB" w:rsidRPr="00335137" w:rsidRDefault="006C3325" w:rsidP="006B63DB">
      <w:pPr>
        <w:pStyle w:val="a9"/>
        <w:spacing w:before="0" w:beforeAutospacing="0" w:after="0" w:afterAutospacing="0"/>
        <w:rPr>
          <w:color w:val="000000"/>
        </w:rPr>
      </w:pPr>
      <w:r w:rsidRPr="00335137">
        <w:rPr>
          <w:rStyle w:val="32"/>
          <w:color w:val="auto"/>
          <w:sz w:val="24"/>
          <w:szCs w:val="24"/>
        </w:rPr>
        <w:t>Ведущий.</w:t>
      </w:r>
      <w:r w:rsidRPr="00335137">
        <w:rPr>
          <w:rStyle w:val="24"/>
          <w:color w:val="auto"/>
          <w:sz w:val="24"/>
          <w:szCs w:val="24"/>
        </w:rPr>
        <w:t xml:space="preserve"> </w:t>
      </w:r>
      <w:r w:rsidR="006B63DB" w:rsidRPr="00335137">
        <w:rPr>
          <w:color w:val="000000"/>
        </w:rPr>
        <w:t>Последний звонок – это грусть расставанья,</w:t>
      </w:r>
    </w:p>
    <w:p w:rsidR="006B63DB" w:rsidRPr="00335137" w:rsidRDefault="006B63DB" w:rsidP="006B63DB">
      <w:pPr>
        <w:pStyle w:val="a9"/>
        <w:spacing w:before="0" w:beforeAutospacing="0" w:after="0" w:afterAutospacing="0"/>
        <w:rPr>
          <w:color w:val="000000"/>
        </w:rPr>
      </w:pPr>
      <w:r w:rsidRPr="00335137">
        <w:rPr>
          <w:color w:val="000000"/>
        </w:rPr>
        <w:t>Слезинка украдкой, пожатье руки,</w:t>
      </w:r>
    </w:p>
    <w:p w:rsidR="006B63DB" w:rsidRPr="00335137" w:rsidRDefault="006B63DB" w:rsidP="006B63DB">
      <w:pPr>
        <w:pStyle w:val="a9"/>
        <w:spacing w:before="0" w:beforeAutospacing="0" w:after="0" w:afterAutospacing="0"/>
        <w:rPr>
          <w:color w:val="000000"/>
        </w:rPr>
      </w:pPr>
      <w:r w:rsidRPr="00335137">
        <w:rPr>
          <w:color w:val="000000"/>
        </w:rPr>
        <w:t>И адрес в альбоме, и шёпот признания,</w:t>
      </w:r>
    </w:p>
    <w:p w:rsidR="006B63DB" w:rsidRPr="00335137" w:rsidRDefault="006B63DB" w:rsidP="006B63DB">
      <w:pPr>
        <w:pStyle w:val="a9"/>
        <w:spacing w:before="0" w:beforeAutospacing="0" w:after="0" w:afterAutospacing="0"/>
        <w:rPr>
          <w:color w:val="000000"/>
        </w:rPr>
      </w:pPr>
      <w:r w:rsidRPr="00335137">
        <w:rPr>
          <w:color w:val="000000"/>
        </w:rPr>
        <w:t>И странно притихшие выпускники.</w:t>
      </w:r>
    </w:p>
    <w:p w:rsidR="006B63DB" w:rsidRPr="00335137" w:rsidRDefault="006B63DB" w:rsidP="006B63DB">
      <w:pPr>
        <w:pStyle w:val="a9"/>
        <w:spacing w:before="0" w:beforeAutospacing="0" w:after="0" w:afterAutospacing="0"/>
        <w:rPr>
          <w:color w:val="000000"/>
        </w:rPr>
      </w:pPr>
      <w:r w:rsidRPr="00335137">
        <w:rPr>
          <w:color w:val="000000"/>
        </w:rPr>
        <w:t>Слово предоставляется героям нашего праздника – выпускникам.</w:t>
      </w:r>
    </w:p>
    <w:p w:rsidR="006B63DB" w:rsidRPr="00335137" w:rsidRDefault="006B63DB" w:rsidP="006B63DB">
      <w:pPr>
        <w:pStyle w:val="31"/>
        <w:shd w:val="clear" w:color="auto" w:fill="auto"/>
        <w:spacing w:before="0" w:after="0" w:line="240" w:lineRule="auto"/>
        <w:ind w:left="708" w:right="427"/>
        <w:jc w:val="left"/>
        <w:rPr>
          <w:color w:val="auto"/>
          <w:sz w:val="24"/>
          <w:szCs w:val="24"/>
        </w:rPr>
      </w:pPr>
    </w:p>
    <w:p w:rsidR="006B63DB" w:rsidRDefault="002A3A0D" w:rsidP="006B63DB">
      <w:pPr>
        <w:pStyle w:val="71"/>
        <w:shd w:val="clear" w:color="auto" w:fill="auto"/>
        <w:spacing w:before="0" w:after="201" w:line="240" w:lineRule="auto"/>
        <w:ind w:left="4108"/>
        <w:jc w:val="left"/>
        <w:rPr>
          <w:rStyle w:val="70"/>
          <w:iCs/>
          <w:color w:val="auto"/>
          <w:sz w:val="24"/>
          <w:szCs w:val="24"/>
        </w:rPr>
      </w:pPr>
      <w:r>
        <w:rPr>
          <w:rStyle w:val="70"/>
          <w:iCs/>
          <w:color w:val="auto"/>
          <w:sz w:val="24"/>
          <w:szCs w:val="24"/>
        </w:rPr>
        <w:t>(Выступления выпускников</w:t>
      </w:r>
      <w:r w:rsidR="006B63DB" w:rsidRPr="00862764">
        <w:rPr>
          <w:rStyle w:val="70"/>
          <w:iCs/>
          <w:color w:val="auto"/>
          <w:sz w:val="24"/>
          <w:szCs w:val="24"/>
        </w:rPr>
        <w:t>)</w:t>
      </w:r>
    </w:p>
    <w:p w:rsidR="00E905C8" w:rsidRPr="006C3325" w:rsidRDefault="00E905C8" w:rsidP="006C3325">
      <w:pPr>
        <w:pStyle w:val="31"/>
        <w:shd w:val="clear" w:color="auto" w:fill="auto"/>
        <w:spacing w:before="0" w:after="0" w:line="240" w:lineRule="auto"/>
        <w:ind w:right="427"/>
        <w:contextualSpacing/>
        <w:mirrorIndents/>
        <w:jc w:val="left"/>
        <w:rPr>
          <w:color w:val="000000" w:themeColor="text1"/>
          <w:sz w:val="24"/>
          <w:szCs w:val="24"/>
        </w:rPr>
      </w:pPr>
      <w:r w:rsidRPr="00335137">
        <w:rPr>
          <w:rStyle w:val="32"/>
          <w:color w:val="auto"/>
          <w:sz w:val="24"/>
          <w:szCs w:val="24"/>
        </w:rPr>
        <w:t>Ведущий</w:t>
      </w:r>
      <w:r w:rsidRPr="006C3325">
        <w:rPr>
          <w:rStyle w:val="32"/>
          <w:color w:val="000000" w:themeColor="text1"/>
          <w:sz w:val="24"/>
          <w:szCs w:val="24"/>
        </w:rPr>
        <w:t>.</w:t>
      </w:r>
      <w:r w:rsidRPr="006C3325">
        <w:rPr>
          <w:rStyle w:val="24"/>
          <w:color w:val="000000" w:themeColor="text1"/>
          <w:sz w:val="24"/>
          <w:szCs w:val="24"/>
        </w:rPr>
        <w:t xml:space="preserve"> </w:t>
      </w:r>
      <w:r w:rsidR="006C3325" w:rsidRPr="006C3325">
        <w:rPr>
          <w:rStyle w:val="24"/>
          <w:color w:val="000000" w:themeColor="text1"/>
          <w:sz w:val="24"/>
          <w:szCs w:val="24"/>
        </w:rPr>
        <w:t xml:space="preserve"> </w:t>
      </w:r>
      <w:r w:rsidRPr="006C3325">
        <w:rPr>
          <w:rStyle w:val="24"/>
          <w:color w:val="000000" w:themeColor="text1"/>
          <w:sz w:val="24"/>
          <w:szCs w:val="24"/>
        </w:rPr>
        <w:t xml:space="preserve"> </w:t>
      </w:r>
      <w:r w:rsidRPr="006C3325">
        <w:rPr>
          <w:color w:val="000000" w:themeColor="text1"/>
          <w:sz w:val="24"/>
          <w:szCs w:val="24"/>
        </w:rPr>
        <w:t>В танце закружит  всех кто был дружен</w:t>
      </w:r>
      <w:r w:rsidRPr="006C3325">
        <w:rPr>
          <w:color w:val="000000" w:themeColor="text1"/>
          <w:spacing w:val="-57"/>
          <w:sz w:val="24"/>
          <w:szCs w:val="24"/>
        </w:rPr>
        <w:t xml:space="preserve"> ,   </w:t>
      </w:r>
      <w:r w:rsidR="006C3325">
        <w:rPr>
          <w:color w:val="000000" w:themeColor="text1"/>
          <w:spacing w:val="-5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C3325">
        <w:rPr>
          <w:color w:val="000000" w:themeColor="text1"/>
          <w:sz w:val="24"/>
          <w:szCs w:val="24"/>
        </w:rPr>
        <w:t>Музыка школьных лет.</w:t>
      </w:r>
    </w:p>
    <w:p w:rsidR="00E905C8" w:rsidRPr="006C3325" w:rsidRDefault="00E905C8" w:rsidP="006C3325">
      <w:pPr>
        <w:pStyle w:val="af0"/>
        <w:contextualSpacing/>
        <w:mirrorIndents/>
        <w:rPr>
          <w:color w:val="000000" w:themeColor="text1"/>
          <w:spacing w:val="-57"/>
          <w:sz w:val="24"/>
          <w:szCs w:val="24"/>
        </w:rPr>
      </w:pPr>
      <w:r w:rsidRPr="006C3325">
        <w:rPr>
          <w:color w:val="000000" w:themeColor="text1"/>
          <w:sz w:val="24"/>
          <w:szCs w:val="24"/>
        </w:rPr>
        <w:t>Каждый любим, и</w:t>
      </w:r>
      <w:r w:rsidR="006C3325">
        <w:rPr>
          <w:color w:val="000000" w:themeColor="text1"/>
          <w:sz w:val="24"/>
          <w:szCs w:val="24"/>
        </w:rPr>
        <w:t xml:space="preserve"> </w:t>
      </w:r>
      <w:r w:rsidRPr="006C3325">
        <w:rPr>
          <w:color w:val="000000" w:themeColor="text1"/>
          <w:sz w:val="24"/>
          <w:szCs w:val="24"/>
        </w:rPr>
        <w:t>каждый здесь нужен</w:t>
      </w:r>
      <w:r w:rsidRPr="006C3325">
        <w:rPr>
          <w:color w:val="000000" w:themeColor="text1"/>
          <w:spacing w:val="-57"/>
          <w:sz w:val="24"/>
          <w:szCs w:val="24"/>
        </w:rPr>
        <w:t xml:space="preserve"> </w:t>
      </w:r>
    </w:p>
    <w:p w:rsidR="00E905C8" w:rsidRPr="006C3325" w:rsidRDefault="00E905C8" w:rsidP="006C3325">
      <w:pPr>
        <w:pStyle w:val="af0"/>
        <w:contextualSpacing/>
        <w:mirrorIndents/>
        <w:rPr>
          <w:color w:val="000000" w:themeColor="text1"/>
          <w:sz w:val="24"/>
          <w:szCs w:val="24"/>
        </w:rPr>
      </w:pPr>
      <w:r w:rsidRPr="006C3325">
        <w:rPr>
          <w:color w:val="000000" w:themeColor="text1"/>
          <w:sz w:val="24"/>
          <w:szCs w:val="24"/>
        </w:rPr>
        <w:t>И</w:t>
      </w:r>
      <w:r w:rsidRPr="006C3325">
        <w:rPr>
          <w:color w:val="000000" w:themeColor="text1"/>
          <w:spacing w:val="-2"/>
          <w:sz w:val="24"/>
          <w:szCs w:val="24"/>
        </w:rPr>
        <w:t xml:space="preserve"> </w:t>
      </w:r>
      <w:r w:rsidRPr="006C3325">
        <w:rPr>
          <w:color w:val="000000" w:themeColor="text1"/>
          <w:sz w:val="24"/>
          <w:szCs w:val="24"/>
        </w:rPr>
        <w:t>расставанья</w:t>
      </w:r>
      <w:r w:rsidRPr="006C3325">
        <w:rPr>
          <w:color w:val="000000" w:themeColor="text1"/>
          <w:spacing w:val="-1"/>
          <w:sz w:val="24"/>
          <w:szCs w:val="24"/>
        </w:rPr>
        <w:t xml:space="preserve"> </w:t>
      </w:r>
      <w:r w:rsidRPr="006C3325">
        <w:rPr>
          <w:color w:val="000000" w:themeColor="text1"/>
          <w:sz w:val="24"/>
          <w:szCs w:val="24"/>
        </w:rPr>
        <w:t>нет!</w:t>
      </w:r>
    </w:p>
    <w:p w:rsidR="00E905C8" w:rsidRPr="006C3325" w:rsidRDefault="00E905C8" w:rsidP="006C3325">
      <w:pPr>
        <w:pStyle w:val="af0"/>
        <w:ind w:right="4706"/>
        <w:contextualSpacing/>
        <w:mirrorIndents/>
        <w:rPr>
          <w:color w:val="000000" w:themeColor="text1"/>
          <w:spacing w:val="-57"/>
          <w:sz w:val="24"/>
          <w:szCs w:val="24"/>
        </w:rPr>
      </w:pPr>
      <w:r w:rsidRPr="006C3325">
        <w:rPr>
          <w:color w:val="000000" w:themeColor="text1"/>
          <w:sz w:val="24"/>
          <w:szCs w:val="24"/>
        </w:rPr>
        <w:t>Школьного вальса звуки знакомые</w:t>
      </w:r>
      <w:r w:rsidRPr="006C3325">
        <w:rPr>
          <w:color w:val="000000" w:themeColor="text1"/>
          <w:spacing w:val="-57"/>
          <w:sz w:val="24"/>
          <w:szCs w:val="24"/>
        </w:rPr>
        <w:t xml:space="preserve"> </w:t>
      </w:r>
    </w:p>
    <w:p w:rsidR="00E905C8" w:rsidRPr="006C3325" w:rsidRDefault="00E905C8" w:rsidP="006C3325">
      <w:pPr>
        <w:pStyle w:val="af0"/>
        <w:ind w:right="4706"/>
        <w:contextualSpacing/>
        <w:mirrorIndents/>
        <w:rPr>
          <w:color w:val="000000" w:themeColor="text1"/>
          <w:sz w:val="24"/>
          <w:szCs w:val="24"/>
        </w:rPr>
      </w:pPr>
      <w:r w:rsidRPr="006C3325">
        <w:rPr>
          <w:color w:val="000000" w:themeColor="text1"/>
          <w:sz w:val="24"/>
          <w:szCs w:val="24"/>
        </w:rPr>
        <w:t>Вновь</w:t>
      </w:r>
      <w:r w:rsidRPr="006C3325">
        <w:rPr>
          <w:color w:val="000000" w:themeColor="text1"/>
          <w:spacing w:val="-1"/>
          <w:sz w:val="24"/>
          <w:szCs w:val="24"/>
        </w:rPr>
        <w:t xml:space="preserve"> </w:t>
      </w:r>
      <w:r w:rsidRPr="006C3325">
        <w:rPr>
          <w:color w:val="000000" w:themeColor="text1"/>
          <w:sz w:val="24"/>
          <w:szCs w:val="24"/>
        </w:rPr>
        <w:t>вас</w:t>
      </w:r>
      <w:r w:rsidRPr="006C3325">
        <w:rPr>
          <w:color w:val="000000" w:themeColor="text1"/>
          <w:spacing w:val="-2"/>
          <w:sz w:val="24"/>
          <w:szCs w:val="24"/>
        </w:rPr>
        <w:t xml:space="preserve"> </w:t>
      </w:r>
      <w:r w:rsidRPr="006C3325">
        <w:rPr>
          <w:color w:val="000000" w:themeColor="text1"/>
          <w:sz w:val="24"/>
          <w:szCs w:val="24"/>
        </w:rPr>
        <w:t>вернут сюда</w:t>
      </w:r>
    </w:p>
    <w:p w:rsidR="00E905C8" w:rsidRPr="006C3325" w:rsidRDefault="00E905C8" w:rsidP="006C3325">
      <w:pPr>
        <w:pStyle w:val="af0"/>
        <w:spacing w:before="1"/>
        <w:ind w:right="5900"/>
        <w:contextualSpacing/>
        <w:mirrorIndents/>
        <w:rPr>
          <w:color w:val="000000" w:themeColor="text1"/>
          <w:spacing w:val="-57"/>
          <w:sz w:val="24"/>
          <w:szCs w:val="24"/>
        </w:rPr>
      </w:pPr>
      <w:r w:rsidRPr="006C3325">
        <w:rPr>
          <w:color w:val="000000" w:themeColor="text1"/>
          <w:sz w:val="24"/>
          <w:szCs w:val="24"/>
        </w:rPr>
        <w:t>Тихие, смелые, дерзкие, скромные,</w:t>
      </w:r>
      <w:r w:rsidRPr="006C3325">
        <w:rPr>
          <w:color w:val="000000" w:themeColor="text1"/>
          <w:spacing w:val="-57"/>
          <w:sz w:val="24"/>
          <w:szCs w:val="24"/>
        </w:rPr>
        <w:t xml:space="preserve"> </w:t>
      </w:r>
    </w:p>
    <w:p w:rsidR="00E905C8" w:rsidRPr="006C3325" w:rsidRDefault="00E905C8" w:rsidP="006C3325">
      <w:pPr>
        <w:pStyle w:val="af0"/>
        <w:spacing w:before="1"/>
        <w:ind w:right="5900"/>
        <w:contextualSpacing/>
        <w:mirrorIndents/>
        <w:rPr>
          <w:color w:val="000000" w:themeColor="text1"/>
          <w:sz w:val="24"/>
          <w:szCs w:val="24"/>
        </w:rPr>
      </w:pPr>
      <w:r w:rsidRPr="006C3325">
        <w:rPr>
          <w:color w:val="000000" w:themeColor="text1"/>
          <w:sz w:val="24"/>
          <w:szCs w:val="24"/>
        </w:rPr>
        <w:t>Вальс</w:t>
      </w:r>
      <w:r w:rsidRPr="006C3325">
        <w:rPr>
          <w:color w:val="000000" w:themeColor="text1"/>
          <w:spacing w:val="-1"/>
          <w:sz w:val="24"/>
          <w:szCs w:val="24"/>
        </w:rPr>
        <w:t xml:space="preserve"> </w:t>
      </w:r>
      <w:r w:rsidRPr="006C3325">
        <w:rPr>
          <w:color w:val="000000" w:themeColor="text1"/>
          <w:sz w:val="24"/>
          <w:szCs w:val="24"/>
        </w:rPr>
        <w:t>всех зовет. Пора!</w:t>
      </w:r>
    </w:p>
    <w:p w:rsidR="00E905C8" w:rsidRDefault="006C3325" w:rsidP="006B63DB">
      <w:pPr>
        <w:pStyle w:val="71"/>
        <w:shd w:val="clear" w:color="auto" w:fill="auto"/>
        <w:spacing w:before="0" w:after="201" w:line="240" w:lineRule="auto"/>
        <w:ind w:left="4108"/>
        <w:jc w:val="left"/>
        <w:rPr>
          <w:rStyle w:val="70"/>
          <w:iCs/>
          <w:color w:val="auto"/>
          <w:sz w:val="24"/>
          <w:szCs w:val="24"/>
        </w:rPr>
      </w:pPr>
      <w:r>
        <w:rPr>
          <w:rStyle w:val="70"/>
          <w:iCs/>
          <w:color w:val="auto"/>
          <w:sz w:val="24"/>
          <w:szCs w:val="24"/>
        </w:rPr>
        <w:t>(Вальс выпускников)</w:t>
      </w:r>
    </w:p>
    <w:p w:rsidR="00E905C8" w:rsidRDefault="00E905C8" w:rsidP="006B63DB">
      <w:pPr>
        <w:pStyle w:val="71"/>
        <w:shd w:val="clear" w:color="auto" w:fill="auto"/>
        <w:spacing w:before="0" w:after="201" w:line="240" w:lineRule="auto"/>
        <w:ind w:left="4108"/>
        <w:jc w:val="left"/>
        <w:rPr>
          <w:rStyle w:val="70"/>
          <w:iCs/>
          <w:color w:val="auto"/>
          <w:sz w:val="24"/>
          <w:szCs w:val="24"/>
        </w:rPr>
      </w:pPr>
    </w:p>
    <w:p w:rsidR="006B63DB" w:rsidRDefault="006C3325" w:rsidP="00625328">
      <w:pPr>
        <w:pStyle w:val="a9"/>
        <w:shd w:val="clear" w:color="auto" w:fill="FFFFFF"/>
        <w:ind w:left="709"/>
        <w:contextualSpacing/>
        <w:jc w:val="both"/>
      </w:pPr>
      <w:r w:rsidRPr="00335137">
        <w:rPr>
          <w:rStyle w:val="32"/>
          <w:color w:val="auto"/>
          <w:sz w:val="24"/>
          <w:szCs w:val="24"/>
        </w:rPr>
        <w:t>Ведущий</w:t>
      </w:r>
      <w:r w:rsidRPr="006C3325">
        <w:rPr>
          <w:rStyle w:val="32"/>
          <w:color w:val="000000" w:themeColor="text1"/>
          <w:sz w:val="24"/>
          <w:szCs w:val="24"/>
        </w:rPr>
        <w:t>.</w:t>
      </w:r>
      <w:r w:rsidRPr="006C3325">
        <w:rPr>
          <w:rStyle w:val="24"/>
          <w:color w:val="000000" w:themeColor="text1"/>
          <w:sz w:val="24"/>
          <w:szCs w:val="24"/>
        </w:rPr>
        <w:t xml:space="preserve">   </w:t>
      </w:r>
      <w:r>
        <w:t>А</w:t>
      </w:r>
      <w:r w:rsidR="006B63DB" w:rsidRPr="00335137">
        <w:t xml:space="preserve"> сейчас </w:t>
      </w:r>
      <w:r>
        <w:rPr>
          <w:rStyle w:val="33"/>
          <w:i w:val="0"/>
          <w:color w:val="auto"/>
          <w:sz w:val="24"/>
          <w:szCs w:val="24"/>
        </w:rPr>
        <w:t>выпускники хотят</w:t>
      </w:r>
      <w:r w:rsidR="006B63DB" w:rsidRPr="00335137">
        <w:t xml:space="preserve"> </w:t>
      </w:r>
      <w:r w:rsidR="006B63DB" w:rsidRPr="00335137">
        <w:rPr>
          <w:rStyle w:val="33"/>
          <w:i w:val="0"/>
          <w:color w:val="auto"/>
          <w:sz w:val="24"/>
          <w:szCs w:val="24"/>
        </w:rPr>
        <w:t>поблагодарить</w:t>
      </w:r>
      <w:r w:rsidR="00625328">
        <w:t xml:space="preserve"> учителей, которые</w:t>
      </w:r>
      <w:r>
        <w:t xml:space="preserve"> их</w:t>
      </w:r>
      <w:r w:rsidR="00625328">
        <w:t xml:space="preserve"> учили.</w:t>
      </w:r>
    </w:p>
    <w:p w:rsidR="00625328" w:rsidRDefault="00625328" w:rsidP="00625328">
      <w:pPr>
        <w:pStyle w:val="41"/>
        <w:shd w:val="clear" w:color="auto" w:fill="auto"/>
        <w:spacing w:before="0" w:after="0" w:line="240" w:lineRule="auto"/>
        <w:ind w:left="4520"/>
        <w:contextualSpacing/>
        <w:rPr>
          <w:i w:val="0"/>
        </w:rPr>
      </w:pPr>
      <w:r w:rsidRPr="00862764">
        <w:rPr>
          <w:rStyle w:val="44"/>
          <w:iCs/>
          <w:color w:val="auto"/>
          <w:sz w:val="24"/>
          <w:szCs w:val="24"/>
        </w:rPr>
        <w:t xml:space="preserve">    </w:t>
      </w:r>
      <w:r w:rsidRPr="00625328">
        <w:rPr>
          <w:i w:val="0"/>
        </w:rPr>
        <w:t>(дарят цветы учителям)</w:t>
      </w:r>
    </w:p>
    <w:p w:rsidR="006268F9" w:rsidRPr="00625328" w:rsidRDefault="006268F9" w:rsidP="00625328">
      <w:pPr>
        <w:pStyle w:val="41"/>
        <w:shd w:val="clear" w:color="auto" w:fill="auto"/>
        <w:spacing w:before="0" w:after="0" w:line="240" w:lineRule="auto"/>
        <w:ind w:left="4520"/>
        <w:contextualSpacing/>
        <w:rPr>
          <w:i w:val="0"/>
          <w:sz w:val="24"/>
          <w:szCs w:val="24"/>
        </w:rPr>
      </w:pPr>
    </w:p>
    <w:p w:rsidR="006B63DB" w:rsidRPr="00335137" w:rsidRDefault="006B63DB" w:rsidP="006B63DB">
      <w:pPr>
        <w:pStyle w:val="a9"/>
        <w:spacing w:before="0" w:beforeAutospacing="0" w:after="0" w:afterAutospacing="0"/>
        <w:ind w:left="1418"/>
        <w:rPr>
          <w:rFonts w:eastAsia="Courier New"/>
        </w:rPr>
      </w:pPr>
    </w:p>
    <w:p w:rsidR="00EC0A98" w:rsidRDefault="006B63DB" w:rsidP="006B63DB">
      <w:pPr>
        <w:pStyle w:val="21"/>
        <w:shd w:val="clear" w:color="auto" w:fill="auto"/>
        <w:spacing w:after="0" w:line="240" w:lineRule="auto"/>
        <w:ind w:left="426"/>
        <w:jc w:val="left"/>
        <w:rPr>
          <w:b w:val="0"/>
          <w:color w:val="auto"/>
          <w:sz w:val="24"/>
          <w:szCs w:val="24"/>
        </w:rPr>
      </w:pPr>
      <w:r w:rsidRPr="00C51CF3">
        <w:rPr>
          <w:rStyle w:val="32"/>
          <w:b/>
          <w:color w:val="auto"/>
          <w:sz w:val="24"/>
          <w:szCs w:val="24"/>
        </w:rPr>
        <w:t>Ведущий.</w:t>
      </w:r>
      <w:r w:rsidRPr="00335137">
        <w:rPr>
          <w:rStyle w:val="24"/>
          <w:color w:val="auto"/>
          <w:sz w:val="24"/>
          <w:szCs w:val="24"/>
        </w:rPr>
        <w:t xml:space="preserve"> </w:t>
      </w:r>
      <w:r w:rsidRPr="00C51CF3">
        <w:rPr>
          <w:b w:val="0"/>
          <w:color w:val="auto"/>
          <w:sz w:val="24"/>
          <w:szCs w:val="24"/>
        </w:rPr>
        <w:t xml:space="preserve">Продолжая традицию школы, выпускники просят передать наказ и небольшие сувениры будущим первоклассникам, которые придут им на смену в сентябре. Наказ передаётся первой учительнице будущего 1 класса </w:t>
      </w:r>
      <w:r w:rsidR="002A3A0D">
        <w:rPr>
          <w:b w:val="0"/>
          <w:color w:val="auto"/>
          <w:sz w:val="24"/>
          <w:szCs w:val="24"/>
        </w:rPr>
        <w:t>Рыцаревой М.П</w:t>
      </w:r>
      <w:r w:rsidRPr="00C51CF3">
        <w:rPr>
          <w:b w:val="0"/>
          <w:color w:val="auto"/>
          <w:sz w:val="24"/>
          <w:szCs w:val="24"/>
        </w:rPr>
        <w:t>. Этот наказ будет зачитан 1 се</w:t>
      </w:r>
      <w:r w:rsidR="00625328">
        <w:rPr>
          <w:b w:val="0"/>
          <w:color w:val="auto"/>
          <w:sz w:val="24"/>
          <w:szCs w:val="24"/>
        </w:rPr>
        <w:t>нтября на торжественной линейке</w:t>
      </w:r>
    </w:p>
    <w:p w:rsidR="006B63DB" w:rsidRPr="00EC0A98" w:rsidRDefault="00EC0A98" w:rsidP="006B63DB">
      <w:pPr>
        <w:pStyle w:val="21"/>
        <w:shd w:val="clear" w:color="auto" w:fill="auto"/>
        <w:spacing w:after="0" w:line="240" w:lineRule="auto"/>
        <w:ind w:left="426"/>
        <w:jc w:val="left"/>
        <w:rPr>
          <w:color w:val="auto"/>
          <w:sz w:val="24"/>
          <w:szCs w:val="24"/>
        </w:rPr>
      </w:pPr>
      <w:r w:rsidRPr="00EC0A98">
        <w:rPr>
          <w:rStyle w:val="32"/>
          <w:b/>
          <w:color w:val="auto"/>
          <w:sz w:val="24"/>
          <w:szCs w:val="24"/>
          <w:u w:val="none"/>
        </w:rPr>
        <w:t xml:space="preserve">                                                                  </w:t>
      </w:r>
      <w:r w:rsidR="00625328" w:rsidRPr="00EC0A98">
        <w:rPr>
          <w:b w:val="0"/>
          <w:color w:val="auto"/>
          <w:sz w:val="24"/>
          <w:szCs w:val="24"/>
        </w:rPr>
        <w:t xml:space="preserve"> </w:t>
      </w:r>
      <w:r w:rsidR="00625328" w:rsidRPr="00EC0A98">
        <w:rPr>
          <w:b w:val="0"/>
          <w:i/>
          <w:color w:val="auto"/>
          <w:sz w:val="24"/>
          <w:szCs w:val="24"/>
        </w:rPr>
        <w:t>(вручение подарка)</w:t>
      </w:r>
    </w:p>
    <w:p w:rsidR="006B63DB" w:rsidRPr="00335137" w:rsidRDefault="006B63DB" w:rsidP="006B63DB">
      <w:pPr>
        <w:pStyle w:val="21"/>
        <w:shd w:val="clear" w:color="auto" w:fill="auto"/>
        <w:spacing w:after="0" w:line="240" w:lineRule="auto"/>
        <w:ind w:left="1396"/>
        <w:jc w:val="left"/>
        <w:rPr>
          <w:rStyle w:val="23"/>
          <w:b/>
          <w:bCs/>
          <w:color w:val="auto"/>
          <w:sz w:val="24"/>
          <w:szCs w:val="24"/>
        </w:rPr>
      </w:pPr>
    </w:p>
    <w:p w:rsidR="006B63DB" w:rsidRPr="00335137" w:rsidRDefault="006C3325" w:rsidP="00C51CF3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35137">
        <w:rPr>
          <w:rStyle w:val="32"/>
          <w:color w:val="auto"/>
          <w:sz w:val="24"/>
          <w:szCs w:val="24"/>
        </w:rPr>
        <w:t>Ведущий</w:t>
      </w:r>
      <w:r w:rsidRPr="006C3325">
        <w:rPr>
          <w:rStyle w:val="32"/>
          <w:color w:val="000000" w:themeColor="text1"/>
          <w:sz w:val="24"/>
          <w:szCs w:val="24"/>
        </w:rPr>
        <w:t>.</w:t>
      </w:r>
      <w:r w:rsidRPr="006C3325">
        <w:rPr>
          <w:rStyle w:val="24"/>
          <w:color w:val="000000" w:themeColor="text1"/>
          <w:sz w:val="24"/>
          <w:szCs w:val="24"/>
        </w:rPr>
        <w:t xml:space="preserve">   </w:t>
      </w:r>
      <w:r w:rsidR="006B63DB" w:rsidRPr="00335137">
        <w:rPr>
          <w:color w:val="000000"/>
        </w:rPr>
        <w:t>Школа окончена, плачут родители,</w:t>
      </w:r>
    </w:p>
    <w:p w:rsidR="006B63DB" w:rsidRPr="00335137" w:rsidRDefault="006B63DB" w:rsidP="00C51CF3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35137">
        <w:rPr>
          <w:color w:val="000000"/>
        </w:rPr>
        <w:t>Сегодня они не просто зрители.</w:t>
      </w:r>
    </w:p>
    <w:p w:rsidR="006B63DB" w:rsidRPr="00335137" w:rsidRDefault="006B63DB" w:rsidP="00C51CF3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35137">
        <w:rPr>
          <w:color w:val="000000"/>
        </w:rPr>
        <w:t>Бабушки, дедушки, папы и мамы</w:t>
      </w:r>
    </w:p>
    <w:p w:rsidR="006B63DB" w:rsidRPr="00335137" w:rsidRDefault="006B63DB" w:rsidP="00C51CF3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35137">
        <w:rPr>
          <w:color w:val="000000"/>
        </w:rPr>
        <w:t>С вами учились по школьной программе.</w:t>
      </w:r>
    </w:p>
    <w:p w:rsidR="006B63DB" w:rsidRPr="00335137" w:rsidRDefault="006B63DB" w:rsidP="00C51CF3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35137">
        <w:rPr>
          <w:color w:val="000000"/>
        </w:rPr>
        <w:t>С вами прошли они все испытания,</w:t>
      </w:r>
    </w:p>
    <w:p w:rsidR="006B63DB" w:rsidRPr="00335137" w:rsidRDefault="006B63DB" w:rsidP="00C51CF3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35137">
        <w:rPr>
          <w:color w:val="000000"/>
        </w:rPr>
        <w:t>С вами сражались в битвах за знания.</w:t>
      </w:r>
    </w:p>
    <w:p w:rsidR="006B63DB" w:rsidRPr="00335137" w:rsidRDefault="006B63DB" w:rsidP="00C51CF3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35137">
        <w:rPr>
          <w:color w:val="000000"/>
        </w:rPr>
        <w:t>Последний звонок – и вы победители!</w:t>
      </w:r>
    </w:p>
    <w:p w:rsidR="006C3325" w:rsidRDefault="006B63DB" w:rsidP="006C3325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35137">
        <w:rPr>
          <w:color w:val="000000"/>
        </w:rPr>
        <w:t>В этом заслуга и ваших родителей!</w:t>
      </w:r>
      <w:r w:rsidR="006C3325" w:rsidRPr="006C3325">
        <w:rPr>
          <w:color w:val="000000"/>
        </w:rPr>
        <w:t xml:space="preserve"> </w:t>
      </w:r>
      <w:r w:rsidR="006C3325">
        <w:rPr>
          <w:color w:val="000000"/>
        </w:rPr>
        <w:t xml:space="preserve"> Апплодисменты родителям.</w:t>
      </w:r>
    </w:p>
    <w:p w:rsidR="006B63DB" w:rsidRDefault="006B63DB" w:rsidP="00C51CF3">
      <w:pPr>
        <w:pStyle w:val="a9"/>
        <w:spacing w:before="0" w:beforeAutospacing="0" w:after="0" w:afterAutospacing="0"/>
        <w:ind w:firstLine="426"/>
        <w:rPr>
          <w:color w:val="000000"/>
        </w:rPr>
      </w:pPr>
    </w:p>
    <w:p w:rsidR="00C51CF3" w:rsidRDefault="006C3325" w:rsidP="00C51CF3">
      <w:pPr>
        <w:pStyle w:val="a9"/>
        <w:spacing w:before="0" w:beforeAutospacing="0" w:after="0" w:afterAutospacing="0"/>
        <w:ind w:firstLine="426"/>
        <w:rPr>
          <w:color w:val="000000"/>
        </w:rPr>
      </w:pPr>
      <w:r>
        <w:rPr>
          <w:color w:val="000000"/>
        </w:rPr>
        <w:t xml:space="preserve">- </w:t>
      </w:r>
      <w:r w:rsidR="006B63DB" w:rsidRPr="00335137">
        <w:rPr>
          <w:color w:val="000000"/>
        </w:rPr>
        <w:t xml:space="preserve">От имени всех родителей выпускников напутственное слово героям нашего праздника </w:t>
      </w:r>
      <w:r w:rsidR="00C51CF3">
        <w:rPr>
          <w:color w:val="000000"/>
        </w:rPr>
        <w:t xml:space="preserve">  </w:t>
      </w:r>
    </w:p>
    <w:p w:rsidR="006B63DB" w:rsidRPr="00335137" w:rsidRDefault="006B63DB" w:rsidP="00C51CF3">
      <w:pPr>
        <w:pStyle w:val="a9"/>
        <w:spacing w:before="0" w:beforeAutospacing="0" w:after="0" w:afterAutospacing="0"/>
        <w:ind w:firstLine="426"/>
        <w:rPr>
          <w:color w:val="000000"/>
        </w:rPr>
      </w:pPr>
      <w:r w:rsidRPr="00335137">
        <w:rPr>
          <w:color w:val="000000"/>
        </w:rPr>
        <w:t>выражает</w:t>
      </w:r>
      <w:r w:rsidR="00C51CF3">
        <w:rPr>
          <w:color w:val="000000"/>
        </w:rPr>
        <w:t xml:space="preserve"> </w:t>
      </w:r>
      <w:r w:rsidR="002A3A0D">
        <w:rPr>
          <w:b/>
          <w:color w:val="000000"/>
        </w:rPr>
        <w:t>Джлавян Энгельс Альбертович</w:t>
      </w:r>
      <w:r w:rsidR="00C51CF3" w:rsidRPr="00C51CF3">
        <w:rPr>
          <w:b/>
          <w:color w:val="000000"/>
        </w:rPr>
        <w:t>!</w:t>
      </w:r>
    </w:p>
    <w:p w:rsidR="006B63DB" w:rsidRPr="00335137" w:rsidRDefault="006B63DB" w:rsidP="00C51CF3">
      <w:pPr>
        <w:pStyle w:val="71"/>
        <w:shd w:val="clear" w:color="auto" w:fill="auto"/>
        <w:spacing w:before="0" w:line="240" w:lineRule="auto"/>
        <w:ind w:left="1396" w:firstLine="426"/>
        <w:rPr>
          <w:i w:val="0"/>
          <w:color w:val="auto"/>
          <w:sz w:val="24"/>
          <w:szCs w:val="24"/>
        </w:rPr>
      </w:pPr>
      <w:r w:rsidRPr="00335137">
        <w:rPr>
          <w:rStyle w:val="70"/>
          <w:iCs/>
          <w:color w:val="auto"/>
          <w:sz w:val="24"/>
          <w:szCs w:val="24"/>
        </w:rPr>
        <w:t>(Ответное слово выпускников. )</w:t>
      </w:r>
    </w:p>
    <w:p w:rsidR="006B63DB" w:rsidRPr="00335137" w:rsidRDefault="006B63DB" w:rsidP="00C51CF3">
      <w:pPr>
        <w:ind w:left="2142" w:right="285" w:firstLine="426"/>
        <w:rPr>
          <w:rStyle w:val="32"/>
          <w:rFonts w:eastAsia="Courier New"/>
          <w:color w:val="auto"/>
          <w:sz w:val="24"/>
          <w:szCs w:val="24"/>
          <w:u w:val="none"/>
        </w:rPr>
      </w:pPr>
    </w:p>
    <w:p w:rsidR="006B63DB" w:rsidRDefault="006B63DB" w:rsidP="00C51CF3">
      <w:pPr>
        <w:pStyle w:val="a9"/>
        <w:shd w:val="clear" w:color="auto" w:fill="FFFFFF"/>
        <w:spacing w:before="0" w:beforeAutospacing="0" w:after="0" w:afterAutospacing="0"/>
        <w:ind w:left="426"/>
        <w:rPr>
          <w:color w:val="000000"/>
          <w:shd w:val="clear" w:color="auto" w:fill="FFFFFF"/>
        </w:rPr>
      </w:pPr>
      <w:r w:rsidRPr="00C51CF3">
        <w:rPr>
          <w:rStyle w:val="23"/>
          <w:bCs w:val="0"/>
          <w:color w:val="auto"/>
          <w:sz w:val="24"/>
          <w:szCs w:val="24"/>
        </w:rPr>
        <w:t>Ведущий.</w:t>
      </w:r>
      <w:r w:rsidR="00C51CF3">
        <w:rPr>
          <w:rStyle w:val="23"/>
          <w:bCs w:val="0"/>
          <w:color w:val="auto"/>
          <w:sz w:val="24"/>
          <w:szCs w:val="24"/>
        </w:rPr>
        <w:t xml:space="preserve"> </w:t>
      </w:r>
      <w:r w:rsidRPr="00335137">
        <w:rPr>
          <w:rStyle w:val="10"/>
          <w:b w:val="0"/>
          <w:strike w:val="0"/>
          <w:color w:val="auto"/>
          <w:sz w:val="24"/>
          <w:szCs w:val="24"/>
        </w:rPr>
        <w:t>К своей торжественной дате выпускники приготовили шар</w:t>
      </w:r>
      <w:r w:rsidRPr="00C51CF3">
        <w:rPr>
          <w:rStyle w:val="10"/>
          <w:b w:val="0"/>
          <w:strike w:val="0"/>
          <w:color w:val="auto"/>
          <w:sz w:val="24"/>
          <w:szCs w:val="24"/>
        </w:rPr>
        <w:t>ы.</w:t>
      </w:r>
      <w:r w:rsidRPr="00C51CF3">
        <w:rPr>
          <w:rStyle w:val="10"/>
          <w:strike w:val="0"/>
          <w:color w:val="auto"/>
          <w:sz w:val="24"/>
          <w:szCs w:val="24"/>
        </w:rPr>
        <w:t xml:space="preserve"> </w:t>
      </w:r>
      <w:r w:rsidRPr="00C51CF3">
        <w:rPr>
          <w:color w:val="000000"/>
          <w:shd w:val="clear" w:color="auto" w:fill="FFFFFF"/>
        </w:rPr>
        <w:t>Приглашаем выпускников на почетный круг прощания с детством (аплодисменты)</w:t>
      </w:r>
    </w:p>
    <w:p w:rsidR="006C3325" w:rsidRPr="006C3325" w:rsidRDefault="006C3325" w:rsidP="006C3325">
      <w:pPr>
        <w:pStyle w:val="41"/>
        <w:shd w:val="clear" w:color="auto" w:fill="auto"/>
        <w:spacing w:before="0" w:after="240" w:line="240" w:lineRule="auto"/>
        <w:ind w:left="426" w:right="400"/>
        <w:rPr>
          <w:rStyle w:val="10"/>
          <w:i w:val="0"/>
          <w:strike w:val="0"/>
          <w:color w:val="auto"/>
          <w:sz w:val="24"/>
          <w:szCs w:val="24"/>
        </w:rPr>
      </w:pPr>
    </w:p>
    <w:p w:rsidR="006B63DB" w:rsidRPr="006C3325" w:rsidRDefault="006C3325" w:rsidP="006C3325">
      <w:pPr>
        <w:pStyle w:val="41"/>
        <w:shd w:val="clear" w:color="auto" w:fill="auto"/>
        <w:spacing w:before="0" w:after="240" w:line="240" w:lineRule="auto"/>
        <w:ind w:left="426" w:right="400"/>
        <w:rPr>
          <w:rStyle w:val="10"/>
          <w:b w:val="0"/>
          <w:i w:val="0"/>
          <w:strike w:val="0"/>
          <w:color w:val="auto"/>
          <w:sz w:val="24"/>
          <w:szCs w:val="24"/>
        </w:rPr>
      </w:pPr>
      <w:r w:rsidRPr="00567339">
        <w:rPr>
          <w:rStyle w:val="10"/>
          <w:b w:val="0"/>
          <w:i w:val="0"/>
          <w:strike w:val="0"/>
          <w:color w:val="auto"/>
          <w:sz w:val="24"/>
          <w:szCs w:val="24"/>
        </w:rPr>
        <w:t xml:space="preserve">-  </w:t>
      </w:r>
      <w:r w:rsidR="006B63DB" w:rsidRPr="00567339">
        <w:rPr>
          <w:rStyle w:val="10"/>
          <w:b w:val="0"/>
          <w:i w:val="0"/>
          <w:strike w:val="0"/>
          <w:color w:val="auto"/>
          <w:sz w:val="24"/>
          <w:szCs w:val="24"/>
        </w:rPr>
        <w:t>Милые наши выпускники</w:t>
      </w:r>
      <w:r w:rsidR="006B63DB" w:rsidRPr="006C3325">
        <w:rPr>
          <w:rStyle w:val="10"/>
          <w:i w:val="0"/>
          <w:strike w:val="0"/>
          <w:color w:val="auto"/>
          <w:sz w:val="24"/>
          <w:szCs w:val="24"/>
        </w:rPr>
        <w:t xml:space="preserve">, </w:t>
      </w:r>
      <w:r w:rsidR="006B63DB" w:rsidRPr="006C3325">
        <w:rPr>
          <w:i w:val="0"/>
          <w:sz w:val="24"/>
          <w:szCs w:val="24"/>
          <w:shd w:val="clear" w:color="auto" w:fill="FFFFFF"/>
        </w:rPr>
        <w:t>сегодня вы отпускаете в небо, вместе с яркими шарами, свои мечты и пожелания!</w:t>
      </w:r>
      <w:r w:rsidR="006B63DB" w:rsidRPr="006C3325">
        <w:rPr>
          <w:b/>
          <w:i w:val="0"/>
          <w:sz w:val="24"/>
          <w:szCs w:val="24"/>
          <w:shd w:val="clear" w:color="auto" w:fill="FFFFFF"/>
        </w:rPr>
        <w:t xml:space="preserve"> </w:t>
      </w:r>
      <w:r w:rsidR="006B63DB" w:rsidRPr="006C3325">
        <w:rPr>
          <w:rStyle w:val="10"/>
          <w:b w:val="0"/>
          <w:i w:val="0"/>
          <w:strike w:val="0"/>
          <w:color w:val="auto"/>
          <w:sz w:val="24"/>
          <w:szCs w:val="24"/>
        </w:rPr>
        <w:t>Пусть они будут добрыми, светлыми, чистыми и обязательно сбудутся!</w:t>
      </w:r>
    </w:p>
    <w:p w:rsidR="006C3325" w:rsidRDefault="006C3325" w:rsidP="002C7CD2">
      <w:pPr>
        <w:pStyle w:val="21"/>
        <w:spacing w:line="240" w:lineRule="auto"/>
        <w:ind w:left="42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B63DB" w:rsidRPr="00335137">
        <w:rPr>
          <w:b w:val="0"/>
          <w:sz w:val="24"/>
          <w:szCs w:val="24"/>
        </w:rPr>
        <w:t>Последний звонок не испортит погода, </w:t>
      </w:r>
      <w:r w:rsidR="006B63DB" w:rsidRPr="00335137">
        <w:rPr>
          <w:b w:val="0"/>
          <w:sz w:val="24"/>
          <w:szCs w:val="24"/>
        </w:rPr>
        <w:br/>
        <w:t>Шариков в небо взмывает венок... </w:t>
      </w:r>
      <w:r w:rsidR="006B63DB" w:rsidRPr="00335137">
        <w:rPr>
          <w:b w:val="0"/>
          <w:sz w:val="24"/>
          <w:szCs w:val="24"/>
        </w:rPr>
        <w:br/>
        <w:t>Вот и закончились школьные годы, </w:t>
      </w:r>
      <w:r w:rsidR="006B63DB" w:rsidRPr="00335137">
        <w:rPr>
          <w:b w:val="0"/>
          <w:sz w:val="24"/>
          <w:szCs w:val="24"/>
        </w:rPr>
        <w:br/>
        <w:t>В школе сегодня последний звонок.</w:t>
      </w:r>
    </w:p>
    <w:p w:rsidR="00C74603" w:rsidRDefault="006C3325" w:rsidP="002C7CD2">
      <w:pPr>
        <w:pStyle w:val="21"/>
        <w:spacing w:line="240" w:lineRule="auto"/>
        <w:ind w:left="42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</w:t>
      </w:r>
      <w:r w:rsidRPr="00EC0A98">
        <w:rPr>
          <w:rStyle w:val="23"/>
          <w:color w:val="auto"/>
          <w:sz w:val="24"/>
          <w:szCs w:val="24"/>
          <w:u w:val="none"/>
        </w:rPr>
        <w:t xml:space="preserve"> </w:t>
      </w:r>
      <w:r w:rsidRPr="00EC0A98">
        <w:rPr>
          <w:rStyle w:val="44"/>
          <w:color w:val="auto"/>
          <w:sz w:val="24"/>
          <w:szCs w:val="24"/>
        </w:rPr>
        <w:t>(</w:t>
      </w:r>
      <w:r>
        <w:rPr>
          <w:rStyle w:val="44"/>
          <w:iCs w:val="0"/>
          <w:color w:val="auto"/>
          <w:sz w:val="24"/>
          <w:szCs w:val="24"/>
        </w:rPr>
        <w:t>выпускают шары</w:t>
      </w:r>
      <w:r w:rsidRPr="00862764">
        <w:rPr>
          <w:rStyle w:val="44"/>
          <w:color w:val="auto"/>
          <w:sz w:val="24"/>
          <w:szCs w:val="24"/>
        </w:rPr>
        <w:t>)</w:t>
      </w:r>
      <w:r w:rsidR="006B63DB" w:rsidRPr="00335137">
        <w:rPr>
          <w:b w:val="0"/>
          <w:sz w:val="24"/>
          <w:szCs w:val="24"/>
        </w:rPr>
        <w:br/>
      </w:r>
      <w:r w:rsidR="006B63DB" w:rsidRPr="00335137">
        <w:rPr>
          <w:b w:val="0"/>
          <w:color w:val="auto"/>
          <w:sz w:val="24"/>
          <w:szCs w:val="24"/>
        </w:rPr>
        <w:br/>
      </w:r>
      <w:r w:rsidR="00EC0A98" w:rsidRPr="00EC0A98">
        <w:rPr>
          <w:rStyle w:val="32"/>
          <w:b/>
          <w:color w:val="auto"/>
          <w:sz w:val="24"/>
          <w:szCs w:val="24"/>
        </w:rPr>
        <w:t>Ведущий.</w:t>
      </w:r>
      <w:r w:rsidR="00EC0A98" w:rsidRPr="00335137">
        <w:rPr>
          <w:rStyle w:val="24"/>
          <w:color w:val="auto"/>
          <w:sz w:val="24"/>
          <w:szCs w:val="24"/>
        </w:rPr>
        <w:t xml:space="preserve"> </w:t>
      </w:r>
      <w:r w:rsidR="002C7CD2">
        <w:rPr>
          <w:rStyle w:val="24"/>
          <w:color w:val="auto"/>
          <w:sz w:val="24"/>
          <w:szCs w:val="24"/>
        </w:rPr>
        <w:t xml:space="preserve"> </w:t>
      </w:r>
      <w:r w:rsidR="00AC0089">
        <w:rPr>
          <w:b w:val="0"/>
          <w:sz w:val="24"/>
          <w:szCs w:val="24"/>
        </w:rPr>
        <w:t xml:space="preserve">  С</w:t>
      </w:r>
      <w:r w:rsidR="00C74603" w:rsidRPr="00E905C8">
        <w:rPr>
          <w:b w:val="0"/>
          <w:sz w:val="24"/>
          <w:szCs w:val="24"/>
        </w:rPr>
        <w:t>лово предоставляется важным персонам – преемникам наших выпускников.</w:t>
      </w:r>
      <w:r w:rsidR="002C7CD2" w:rsidRPr="00E905C8">
        <w:rPr>
          <w:b w:val="0"/>
          <w:sz w:val="24"/>
          <w:szCs w:val="24"/>
        </w:rPr>
        <w:t xml:space="preserve"> </w:t>
      </w:r>
      <w:r w:rsidR="00C74603" w:rsidRPr="00E905C8">
        <w:rPr>
          <w:b w:val="0"/>
          <w:sz w:val="24"/>
          <w:szCs w:val="24"/>
        </w:rPr>
        <w:t>Выпускникам следующего года - десятиклассникам!</w:t>
      </w:r>
    </w:p>
    <w:p w:rsidR="00E905C8" w:rsidRDefault="00E905C8" w:rsidP="00E905C8">
      <w:pPr>
        <w:pStyle w:val="21"/>
        <w:spacing w:line="240" w:lineRule="auto"/>
        <w:ind w:left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(выступление 10 класса)</w:t>
      </w:r>
    </w:p>
    <w:p w:rsidR="006B63DB" w:rsidRPr="00EC0A98" w:rsidRDefault="00E905C8" w:rsidP="00C51CF3">
      <w:pPr>
        <w:pStyle w:val="31"/>
        <w:shd w:val="clear" w:color="auto" w:fill="auto"/>
        <w:spacing w:before="0" w:after="0" w:line="240" w:lineRule="auto"/>
        <w:ind w:left="426" w:right="300"/>
        <w:jc w:val="left"/>
        <w:rPr>
          <w:color w:val="auto"/>
          <w:sz w:val="28"/>
          <w:szCs w:val="28"/>
        </w:rPr>
      </w:pPr>
      <w:r w:rsidRPr="00EC0A98">
        <w:rPr>
          <w:rStyle w:val="32"/>
          <w:color w:val="auto"/>
          <w:sz w:val="24"/>
          <w:szCs w:val="24"/>
        </w:rPr>
        <w:t>Ведущий.</w:t>
      </w:r>
      <w:r w:rsidRPr="00335137">
        <w:rPr>
          <w:rStyle w:val="24"/>
          <w:color w:val="auto"/>
          <w:sz w:val="24"/>
          <w:szCs w:val="24"/>
        </w:rPr>
        <w:t xml:space="preserve"> </w:t>
      </w:r>
      <w:r w:rsidR="00AC0089">
        <w:rPr>
          <w:rStyle w:val="24"/>
          <w:color w:val="auto"/>
          <w:sz w:val="24"/>
          <w:szCs w:val="24"/>
        </w:rPr>
        <w:t>А</w:t>
      </w:r>
      <w:r w:rsidR="006B63DB" w:rsidRPr="00EC0A98">
        <w:rPr>
          <w:color w:val="auto"/>
          <w:sz w:val="28"/>
          <w:szCs w:val="28"/>
        </w:rPr>
        <w:t xml:space="preserve"> сейчас </w:t>
      </w:r>
      <w:r w:rsidR="00AC0089">
        <w:rPr>
          <w:color w:val="auto"/>
          <w:sz w:val="28"/>
          <w:szCs w:val="28"/>
        </w:rPr>
        <w:t xml:space="preserve">волнующий момент, </w:t>
      </w:r>
      <w:r w:rsidR="006B63DB" w:rsidRPr="00EC0A98">
        <w:rPr>
          <w:color w:val="auto"/>
          <w:sz w:val="28"/>
          <w:szCs w:val="28"/>
        </w:rPr>
        <w:t>всем предоставляется возможность поздравить наших выпускников, гостей, учителей, родителей, всех присутствующих на этом празднике.</w:t>
      </w:r>
    </w:p>
    <w:p w:rsidR="006B63DB" w:rsidRPr="00335137" w:rsidRDefault="006B63DB" w:rsidP="00C51CF3">
      <w:pPr>
        <w:pStyle w:val="41"/>
        <w:shd w:val="clear" w:color="auto" w:fill="auto"/>
        <w:spacing w:before="0" w:after="240" w:line="240" w:lineRule="auto"/>
        <w:ind w:left="426" w:right="400"/>
        <w:jc w:val="center"/>
        <w:rPr>
          <w:i w:val="0"/>
          <w:color w:val="auto"/>
          <w:sz w:val="24"/>
          <w:szCs w:val="24"/>
        </w:rPr>
      </w:pPr>
      <w:r w:rsidRPr="00862764">
        <w:rPr>
          <w:rStyle w:val="44"/>
          <w:iCs/>
          <w:color w:val="auto"/>
          <w:sz w:val="24"/>
          <w:szCs w:val="24"/>
        </w:rPr>
        <w:t>(звучит музыка)</w:t>
      </w:r>
    </w:p>
    <w:p w:rsidR="006B63DB" w:rsidRPr="00335137" w:rsidRDefault="00AC0089" w:rsidP="00C51CF3">
      <w:pPr>
        <w:pStyle w:val="a9"/>
        <w:shd w:val="clear" w:color="auto" w:fill="FFFFFF"/>
        <w:spacing w:before="0" w:beforeAutospacing="0" w:after="0" w:afterAutospacing="0" w:line="203" w:lineRule="atLeast"/>
        <w:ind w:left="426"/>
        <w:rPr>
          <w:color w:val="000000"/>
        </w:rPr>
      </w:pPr>
      <w:r w:rsidRPr="00EC0A98">
        <w:rPr>
          <w:rStyle w:val="32"/>
          <w:color w:val="auto"/>
          <w:sz w:val="24"/>
          <w:szCs w:val="24"/>
        </w:rPr>
        <w:lastRenderedPageBreak/>
        <w:t>Ведущий.</w:t>
      </w:r>
      <w:r w:rsidRPr="00335137">
        <w:rPr>
          <w:rStyle w:val="24"/>
          <w:color w:val="auto"/>
          <w:sz w:val="24"/>
          <w:szCs w:val="24"/>
        </w:rPr>
        <w:t xml:space="preserve"> </w:t>
      </w:r>
      <w:r w:rsidR="006B63DB" w:rsidRPr="00335137">
        <w:rPr>
          <w:color w:val="000000"/>
        </w:rPr>
        <w:t>Вот и наступают последние минуты вашего последнего учебного дня в школе. Всегда грустно расставаться с тем, что стало родным и близким. И последний звонок, который сейчас прозвучит своей незабываемой трелью, отделит вас от детства, возвестит вас о вашем взрослении, о начале вашего уже почти взрослого пути.</w:t>
      </w:r>
    </w:p>
    <w:p w:rsidR="006B63DB" w:rsidRPr="00335137" w:rsidRDefault="006B63DB" w:rsidP="00C51CF3">
      <w:pPr>
        <w:pStyle w:val="a9"/>
        <w:shd w:val="clear" w:color="auto" w:fill="FFFFFF"/>
        <w:spacing w:before="0" w:beforeAutospacing="0" w:after="0" w:afterAutospacing="0" w:line="203" w:lineRule="atLeast"/>
        <w:ind w:left="426"/>
        <w:rPr>
          <w:color w:val="000000"/>
        </w:rPr>
      </w:pPr>
      <w:r w:rsidRPr="00335137">
        <w:rPr>
          <w:color w:val="000000"/>
        </w:rPr>
        <w:t>Самый грустный, и тревожный, и веселый</w:t>
      </w:r>
    </w:p>
    <w:p w:rsidR="006B63DB" w:rsidRPr="00335137" w:rsidRDefault="006B63DB" w:rsidP="00C51CF3">
      <w:pPr>
        <w:pStyle w:val="a9"/>
        <w:shd w:val="clear" w:color="auto" w:fill="FFFFFF"/>
        <w:spacing w:before="0" w:beforeAutospacing="0" w:after="0" w:afterAutospacing="0" w:line="203" w:lineRule="atLeast"/>
        <w:ind w:left="426"/>
        <w:rPr>
          <w:color w:val="000000"/>
        </w:rPr>
      </w:pPr>
      <w:r w:rsidRPr="00335137">
        <w:rPr>
          <w:color w:val="000000"/>
        </w:rPr>
        <w:t>Прозвучит сейчас последний ваш звонок!</w:t>
      </w:r>
    </w:p>
    <w:p w:rsidR="006B63DB" w:rsidRPr="00335137" w:rsidRDefault="006B63DB" w:rsidP="00C51CF3">
      <w:pPr>
        <w:pStyle w:val="a9"/>
        <w:shd w:val="clear" w:color="auto" w:fill="FFFFFF"/>
        <w:spacing w:before="0" w:beforeAutospacing="0" w:after="0" w:afterAutospacing="0" w:line="203" w:lineRule="atLeast"/>
        <w:ind w:left="426"/>
        <w:rPr>
          <w:color w:val="000000"/>
        </w:rPr>
      </w:pPr>
      <w:r w:rsidRPr="00335137">
        <w:rPr>
          <w:color w:val="000000"/>
        </w:rPr>
        <w:t>Пусть вы не ушли еще из школы,</w:t>
      </w:r>
    </w:p>
    <w:p w:rsidR="006B63DB" w:rsidRPr="00335137" w:rsidRDefault="006B63DB" w:rsidP="00C51CF3">
      <w:pPr>
        <w:pStyle w:val="a9"/>
        <w:shd w:val="clear" w:color="auto" w:fill="FFFFFF"/>
        <w:spacing w:before="0" w:beforeAutospacing="0" w:after="0" w:afterAutospacing="0" w:line="203" w:lineRule="atLeast"/>
        <w:ind w:left="426"/>
        <w:rPr>
          <w:color w:val="000000"/>
        </w:rPr>
      </w:pPr>
      <w:r w:rsidRPr="00335137">
        <w:rPr>
          <w:color w:val="000000"/>
        </w:rPr>
        <w:t>Но одной ногой ступили за порог!</w:t>
      </w:r>
    </w:p>
    <w:p w:rsidR="006B63DB" w:rsidRPr="00335137" w:rsidRDefault="006B63DB" w:rsidP="00C51CF3">
      <w:pPr>
        <w:pStyle w:val="a9"/>
        <w:shd w:val="clear" w:color="auto" w:fill="FFFFFF"/>
        <w:spacing w:before="0" w:beforeAutospacing="0" w:after="0" w:afterAutospacing="0" w:line="203" w:lineRule="atLeast"/>
        <w:ind w:left="426"/>
        <w:rPr>
          <w:color w:val="000000"/>
        </w:rPr>
      </w:pPr>
    </w:p>
    <w:p w:rsidR="006B63DB" w:rsidRPr="00335137" w:rsidRDefault="006B63DB" w:rsidP="00C51CF3">
      <w:pPr>
        <w:pStyle w:val="a9"/>
        <w:spacing w:before="0" w:beforeAutospacing="0" w:after="0" w:afterAutospacing="0"/>
        <w:ind w:left="426"/>
        <w:rPr>
          <w:color w:val="000000"/>
        </w:rPr>
      </w:pPr>
      <w:r w:rsidRPr="00335137">
        <w:rPr>
          <w:color w:val="000000"/>
        </w:rPr>
        <w:t>Право дать последний з</w:t>
      </w:r>
      <w:r w:rsidR="00467486">
        <w:rPr>
          <w:color w:val="000000"/>
        </w:rPr>
        <w:t xml:space="preserve">вонок предоставляется </w:t>
      </w:r>
      <w:r w:rsidR="00476F07">
        <w:rPr>
          <w:b/>
          <w:color w:val="000000"/>
        </w:rPr>
        <w:t xml:space="preserve">выпускнику </w:t>
      </w:r>
      <w:r w:rsidRPr="00862764">
        <w:rPr>
          <w:b/>
          <w:color w:val="000000"/>
        </w:rPr>
        <w:t xml:space="preserve">11 класса </w:t>
      </w:r>
      <w:r w:rsidR="00476F07">
        <w:rPr>
          <w:b/>
          <w:color w:val="000000"/>
        </w:rPr>
        <w:t>Доровскому Никите</w:t>
      </w:r>
      <w:r w:rsidR="00467486" w:rsidRPr="00862764">
        <w:rPr>
          <w:b/>
          <w:color w:val="000000"/>
        </w:rPr>
        <w:t xml:space="preserve"> </w:t>
      </w:r>
      <w:r w:rsidR="00476F07">
        <w:rPr>
          <w:b/>
          <w:i/>
          <w:iCs/>
          <w:color w:val="000000"/>
        </w:rPr>
        <w:t>и ученице 1 класса Арифуллиной Алине</w:t>
      </w:r>
    </w:p>
    <w:p w:rsidR="006B63DB" w:rsidRPr="00C51CF3" w:rsidRDefault="006B63DB" w:rsidP="00C51CF3">
      <w:pPr>
        <w:pStyle w:val="31"/>
        <w:shd w:val="clear" w:color="auto" w:fill="auto"/>
        <w:spacing w:before="0" w:after="260" w:line="240" w:lineRule="auto"/>
        <w:ind w:left="426" w:right="400"/>
        <w:rPr>
          <w:i/>
          <w:color w:val="auto"/>
          <w:sz w:val="24"/>
          <w:szCs w:val="24"/>
        </w:rPr>
      </w:pPr>
      <w:r w:rsidRPr="00C51CF3">
        <w:rPr>
          <w:i/>
          <w:color w:val="auto"/>
          <w:sz w:val="24"/>
          <w:szCs w:val="24"/>
        </w:rPr>
        <w:t xml:space="preserve"> </w:t>
      </w:r>
      <w:r w:rsidRPr="00862764">
        <w:rPr>
          <w:i/>
          <w:color w:val="auto"/>
          <w:sz w:val="24"/>
          <w:szCs w:val="24"/>
        </w:rPr>
        <w:t>(звенит звонок)</w:t>
      </w:r>
      <w:r w:rsidRPr="00C51CF3">
        <w:rPr>
          <w:i/>
          <w:color w:val="auto"/>
          <w:sz w:val="24"/>
          <w:szCs w:val="24"/>
        </w:rPr>
        <w:t xml:space="preserve">   </w:t>
      </w:r>
    </w:p>
    <w:p w:rsidR="00EC0A98" w:rsidRPr="00C63CE1" w:rsidRDefault="00EC0A98" w:rsidP="00EC0A98">
      <w:pPr>
        <w:pStyle w:val="21"/>
        <w:shd w:val="clear" w:color="auto" w:fill="auto"/>
        <w:spacing w:after="0" w:line="240" w:lineRule="auto"/>
        <w:ind w:left="426"/>
        <w:rPr>
          <w:b w:val="0"/>
          <w:i/>
          <w:color w:val="auto"/>
          <w:sz w:val="24"/>
          <w:szCs w:val="24"/>
        </w:rPr>
      </w:pPr>
      <w:r w:rsidRPr="00C63CE1">
        <w:rPr>
          <w:rStyle w:val="220"/>
          <w:b/>
          <w:bCs/>
          <w:i/>
          <w:color w:val="auto"/>
          <w:sz w:val="24"/>
          <w:szCs w:val="24"/>
        </w:rPr>
        <w:t xml:space="preserve">По традиции каждый </w:t>
      </w:r>
      <w:r w:rsidRPr="00C63CE1">
        <w:rPr>
          <w:rStyle w:val="28pt1pt"/>
          <w:b/>
          <w:i/>
          <w:color w:val="auto"/>
          <w:sz w:val="24"/>
          <w:szCs w:val="24"/>
        </w:rPr>
        <w:t>выпускник</w:t>
      </w:r>
      <w:r w:rsidRPr="00C63CE1">
        <w:rPr>
          <w:rStyle w:val="28pt"/>
          <w:b/>
          <w:i/>
          <w:color w:val="auto"/>
          <w:sz w:val="24"/>
          <w:szCs w:val="24"/>
        </w:rPr>
        <w:t xml:space="preserve"> </w:t>
      </w:r>
      <w:r w:rsidRPr="00C63CE1">
        <w:rPr>
          <w:rStyle w:val="220"/>
          <w:b/>
          <w:bCs/>
          <w:i/>
          <w:color w:val="auto"/>
          <w:sz w:val="24"/>
          <w:szCs w:val="24"/>
        </w:rPr>
        <w:t>прощается со школьным звонком.</w:t>
      </w:r>
    </w:p>
    <w:p w:rsidR="006B63DB" w:rsidRPr="00335137" w:rsidRDefault="006B63DB" w:rsidP="00C51CF3">
      <w:pPr>
        <w:pStyle w:val="31"/>
        <w:shd w:val="clear" w:color="auto" w:fill="auto"/>
        <w:tabs>
          <w:tab w:val="left" w:pos="4532"/>
          <w:tab w:val="center" w:pos="4936"/>
        </w:tabs>
        <w:spacing w:before="0" w:after="260" w:line="240" w:lineRule="auto"/>
        <w:ind w:left="426" w:right="400"/>
        <w:jc w:val="left"/>
        <w:rPr>
          <w:sz w:val="24"/>
          <w:szCs w:val="24"/>
        </w:rPr>
        <w:sectPr w:rsidR="006B63DB" w:rsidRPr="00335137" w:rsidSect="00D35651">
          <w:type w:val="continuous"/>
          <w:pgSz w:w="11909" w:h="16838"/>
          <w:pgMar w:top="1104" w:right="809" w:bottom="1094" w:left="828" w:header="0" w:footer="3" w:gutter="0"/>
          <w:cols w:space="720"/>
          <w:noEndnote/>
          <w:docGrid w:linePitch="360"/>
        </w:sectPr>
      </w:pPr>
      <w:r w:rsidRPr="00335137">
        <w:rPr>
          <w:color w:val="auto"/>
          <w:sz w:val="24"/>
          <w:szCs w:val="24"/>
        </w:rPr>
        <w:tab/>
      </w:r>
    </w:p>
    <w:p w:rsidR="006B63DB" w:rsidRPr="00335137" w:rsidRDefault="00AC0089" w:rsidP="00C51CF3">
      <w:pPr>
        <w:pStyle w:val="a9"/>
        <w:shd w:val="clear" w:color="auto" w:fill="FFFFFF"/>
        <w:ind w:left="426"/>
        <w:contextualSpacing/>
        <w:rPr>
          <w:rStyle w:val="aa"/>
          <w:b w:val="0"/>
        </w:rPr>
      </w:pPr>
      <w:r>
        <w:lastRenderedPageBreak/>
        <w:t xml:space="preserve">- </w:t>
      </w:r>
      <w:r w:rsidR="006B63DB" w:rsidRPr="00335137">
        <w:t>Звени звонок! Вплетаясь в трели птиц,</w:t>
      </w:r>
      <w:r w:rsidR="006B63DB" w:rsidRPr="00335137">
        <w:br/>
      </w:r>
      <w:r w:rsidR="006B63DB" w:rsidRPr="00335137">
        <w:rPr>
          <w:rStyle w:val="aa"/>
          <w:b w:val="0"/>
        </w:rPr>
        <w:t>Вздымайся ввысь, не сказкой будь, а былью</w:t>
      </w:r>
    </w:p>
    <w:p w:rsidR="006B63DB" w:rsidRPr="00335137" w:rsidRDefault="006B63DB" w:rsidP="00C51CF3">
      <w:pPr>
        <w:pStyle w:val="a9"/>
        <w:shd w:val="clear" w:color="auto" w:fill="FFFFFF"/>
        <w:ind w:left="426"/>
        <w:contextualSpacing/>
        <w:rPr>
          <w:rStyle w:val="aa"/>
          <w:b w:val="0"/>
        </w:rPr>
      </w:pPr>
      <w:r w:rsidRPr="00335137">
        <w:rPr>
          <w:rStyle w:val="aa"/>
          <w:b w:val="0"/>
        </w:rPr>
        <w:t>Ты режиссер и автор всех страниц</w:t>
      </w:r>
    </w:p>
    <w:p w:rsidR="006B63DB" w:rsidRPr="00335137" w:rsidRDefault="006B63DB" w:rsidP="00C51CF3">
      <w:pPr>
        <w:pStyle w:val="a9"/>
        <w:shd w:val="clear" w:color="auto" w:fill="FFFFFF"/>
        <w:ind w:left="426"/>
        <w:contextualSpacing/>
        <w:rPr>
          <w:rStyle w:val="aa"/>
          <w:b w:val="0"/>
        </w:rPr>
      </w:pPr>
      <w:r w:rsidRPr="00335137">
        <w:rPr>
          <w:rStyle w:val="aa"/>
          <w:b w:val="0"/>
        </w:rPr>
        <w:t xml:space="preserve">Так просто </w:t>
      </w:r>
      <w:r w:rsidR="00AC0089">
        <w:rPr>
          <w:rStyle w:val="aa"/>
          <w:b w:val="0"/>
        </w:rPr>
        <w:t xml:space="preserve">названных </w:t>
      </w:r>
      <w:r w:rsidRPr="00335137">
        <w:rPr>
          <w:rStyle w:val="aa"/>
          <w:b w:val="0"/>
        </w:rPr>
        <w:t>веселой школьной жизнью.</w:t>
      </w:r>
    </w:p>
    <w:p w:rsidR="006B63DB" w:rsidRPr="00335137" w:rsidRDefault="006B63DB" w:rsidP="00C51CF3">
      <w:pPr>
        <w:pStyle w:val="a9"/>
        <w:shd w:val="clear" w:color="auto" w:fill="FFFFFF"/>
        <w:ind w:left="426"/>
        <w:contextualSpacing/>
        <w:jc w:val="both"/>
        <w:rPr>
          <w:rStyle w:val="aa"/>
          <w:b w:val="0"/>
        </w:rPr>
      </w:pPr>
      <w:r w:rsidRPr="00335137">
        <w:rPr>
          <w:rStyle w:val="aa"/>
          <w:b w:val="0"/>
        </w:rPr>
        <w:lastRenderedPageBreak/>
        <w:t>Финал ученью. Радость, грусть</w:t>
      </w:r>
    </w:p>
    <w:p w:rsidR="006B63DB" w:rsidRPr="00335137" w:rsidRDefault="006B63DB" w:rsidP="00C51CF3">
      <w:pPr>
        <w:pStyle w:val="a9"/>
        <w:shd w:val="clear" w:color="auto" w:fill="FFFFFF"/>
        <w:ind w:left="426"/>
        <w:contextualSpacing/>
        <w:jc w:val="both"/>
        <w:rPr>
          <w:rStyle w:val="aa"/>
          <w:b w:val="0"/>
        </w:rPr>
      </w:pPr>
      <w:r w:rsidRPr="00335137">
        <w:rPr>
          <w:rStyle w:val="aa"/>
          <w:b w:val="0"/>
        </w:rPr>
        <w:t xml:space="preserve"> смешались воедино. Смело и капризно</w:t>
      </w:r>
    </w:p>
    <w:p w:rsidR="006B63DB" w:rsidRPr="00335137" w:rsidRDefault="006B63DB" w:rsidP="00C51CF3">
      <w:pPr>
        <w:pStyle w:val="a9"/>
        <w:shd w:val="clear" w:color="auto" w:fill="FFFFFF"/>
        <w:ind w:left="426"/>
        <w:contextualSpacing/>
        <w:jc w:val="both"/>
        <w:rPr>
          <w:rStyle w:val="aa"/>
          <w:b w:val="0"/>
        </w:rPr>
      </w:pPr>
      <w:r w:rsidRPr="00335137">
        <w:rPr>
          <w:rStyle w:val="aa"/>
          <w:b w:val="0"/>
        </w:rPr>
        <w:t xml:space="preserve"> Звенит звонок</w:t>
      </w:r>
      <w:r w:rsidR="00AC0089">
        <w:rPr>
          <w:rStyle w:val="aa"/>
          <w:b w:val="0"/>
        </w:rPr>
        <w:t xml:space="preserve"> –</w:t>
      </w:r>
      <w:r w:rsidRPr="00335137">
        <w:rPr>
          <w:rStyle w:val="aa"/>
          <w:b w:val="0"/>
        </w:rPr>
        <w:t xml:space="preserve"> </w:t>
      </w:r>
      <w:r w:rsidR="00AC0089">
        <w:rPr>
          <w:rStyle w:val="aa"/>
          <w:b w:val="0"/>
        </w:rPr>
        <w:t xml:space="preserve">в </w:t>
      </w:r>
      <w:r w:rsidRPr="00335137">
        <w:rPr>
          <w:rStyle w:val="aa"/>
          <w:b w:val="0"/>
        </w:rPr>
        <w:t>последний пусть</w:t>
      </w:r>
    </w:p>
    <w:p w:rsidR="006B63DB" w:rsidRPr="00335137" w:rsidRDefault="006B63DB" w:rsidP="00C51CF3">
      <w:pPr>
        <w:pStyle w:val="a9"/>
        <w:shd w:val="clear" w:color="auto" w:fill="FFFFFF"/>
        <w:ind w:left="426"/>
        <w:contextualSpacing/>
        <w:jc w:val="both"/>
        <w:rPr>
          <w:rStyle w:val="aa"/>
          <w:b w:val="0"/>
        </w:rPr>
        <w:sectPr w:rsidR="006B63DB" w:rsidRPr="00335137" w:rsidSect="00BB653A">
          <w:type w:val="continuous"/>
          <w:pgSz w:w="11909" w:h="16838"/>
          <w:pgMar w:top="1104" w:right="809" w:bottom="1094" w:left="828" w:header="0" w:footer="3" w:gutter="0"/>
          <w:cols w:num="2" w:space="20"/>
          <w:noEndnote/>
          <w:docGrid w:linePitch="360"/>
        </w:sectPr>
      </w:pPr>
      <w:r w:rsidRPr="00335137">
        <w:rPr>
          <w:rStyle w:val="aa"/>
          <w:b w:val="0"/>
        </w:rPr>
        <w:t>Вам объявляя о начале Новой жизни!</w:t>
      </w:r>
    </w:p>
    <w:p w:rsidR="006B63DB" w:rsidRPr="00335137" w:rsidRDefault="006B63DB" w:rsidP="00C51CF3">
      <w:pPr>
        <w:pStyle w:val="a8"/>
        <w:ind w:left="426"/>
        <w:rPr>
          <w:rFonts w:ascii="Times New Roman" w:hAnsi="Times New Roman" w:cs="Times New Roman"/>
        </w:rPr>
        <w:sectPr w:rsidR="006B63DB" w:rsidRPr="00335137" w:rsidSect="006D5D3C">
          <w:type w:val="continuous"/>
          <w:pgSz w:w="11909" w:h="16838"/>
          <w:pgMar w:top="1104" w:right="809" w:bottom="1094" w:left="828" w:header="0" w:footer="3" w:gutter="0"/>
          <w:cols w:space="720"/>
          <w:noEndnote/>
          <w:docGrid w:linePitch="360"/>
        </w:sectPr>
      </w:pPr>
    </w:p>
    <w:p w:rsidR="006B63DB" w:rsidRPr="00335137" w:rsidRDefault="006B63DB" w:rsidP="00C51CF3">
      <w:pPr>
        <w:pStyle w:val="a8"/>
        <w:ind w:left="426"/>
        <w:rPr>
          <w:rFonts w:ascii="Times New Roman" w:hAnsi="Times New Roman" w:cs="Times New Roman"/>
        </w:rPr>
      </w:pPr>
    </w:p>
    <w:p w:rsidR="006B63DB" w:rsidRPr="00335137" w:rsidRDefault="006B63DB" w:rsidP="00C51CF3">
      <w:pPr>
        <w:pStyle w:val="a8"/>
        <w:ind w:left="426"/>
        <w:rPr>
          <w:rFonts w:ascii="Times New Roman" w:hAnsi="Times New Roman" w:cs="Times New Roman"/>
        </w:rPr>
      </w:pPr>
    </w:p>
    <w:p w:rsidR="006B63DB" w:rsidRPr="00335137" w:rsidRDefault="006B63DB" w:rsidP="00C51CF3">
      <w:pPr>
        <w:pStyle w:val="a8"/>
        <w:ind w:left="426"/>
        <w:rPr>
          <w:rFonts w:ascii="Times New Roman" w:hAnsi="Times New Roman" w:cs="Times New Roman"/>
        </w:rPr>
        <w:sectPr w:rsidR="006B63DB" w:rsidRPr="00335137" w:rsidSect="006D5D3C">
          <w:type w:val="continuous"/>
          <w:pgSz w:w="11909" w:h="16838"/>
          <w:pgMar w:top="1104" w:right="809" w:bottom="1094" w:left="828" w:header="0" w:footer="3" w:gutter="0"/>
          <w:cols w:num="2" w:space="720"/>
          <w:noEndnote/>
          <w:docGrid w:linePitch="360"/>
        </w:sectPr>
      </w:pPr>
    </w:p>
    <w:p w:rsidR="006B63DB" w:rsidRPr="002F2246" w:rsidRDefault="002F2246" w:rsidP="00C51CF3">
      <w:pPr>
        <w:pStyle w:val="31"/>
        <w:shd w:val="clear" w:color="auto" w:fill="auto"/>
        <w:tabs>
          <w:tab w:val="left" w:pos="260"/>
        </w:tabs>
        <w:spacing w:before="0" w:after="0" w:line="240" w:lineRule="auto"/>
        <w:ind w:left="426"/>
        <w:jc w:val="both"/>
        <w:rPr>
          <w:rStyle w:val="23"/>
          <w:color w:val="auto"/>
          <w:sz w:val="24"/>
          <w:szCs w:val="24"/>
        </w:rPr>
      </w:pPr>
      <w:r w:rsidRPr="002F2246">
        <w:rPr>
          <w:rStyle w:val="32"/>
          <w:color w:val="auto"/>
          <w:sz w:val="24"/>
          <w:szCs w:val="24"/>
        </w:rPr>
        <w:lastRenderedPageBreak/>
        <w:t>Ведущий.</w:t>
      </w:r>
    </w:p>
    <w:p w:rsidR="006B63DB" w:rsidRPr="00335137" w:rsidRDefault="006B63DB" w:rsidP="00C63CE1">
      <w:pPr>
        <w:pStyle w:val="31"/>
        <w:shd w:val="clear" w:color="auto" w:fill="auto"/>
        <w:spacing w:before="0" w:after="0" w:line="274" w:lineRule="exact"/>
        <w:ind w:left="426"/>
        <w:jc w:val="left"/>
        <w:rPr>
          <w:color w:val="auto"/>
          <w:sz w:val="24"/>
          <w:szCs w:val="24"/>
        </w:rPr>
      </w:pPr>
      <w:r w:rsidRPr="00335137">
        <w:rPr>
          <w:color w:val="auto"/>
          <w:sz w:val="24"/>
          <w:szCs w:val="24"/>
        </w:rPr>
        <w:t>Дорогие выпускники!</w:t>
      </w:r>
    </w:p>
    <w:p w:rsidR="006B63DB" w:rsidRPr="00335137" w:rsidRDefault="006B63DB" w:rsidP="00C63CE1">
      <w:pPr>
        <w:pStyle w:val="31"/>
        <w:shd w:val="clear" w:color="auto" w:fill="auto"/>
        <w:spacing w:before="0" w:after="0" w:line="274" w:lineRule="exact"/>
        <w:ind w:left="426"/>
        <w:jc w:val="left"/>
        <w:rPr>
          <w:color w:val="auto"/>
          <w:sz w:val="24"/>
          <w:szCs w:val="24"/>
        </w:rPr>
      </w:pPr>
      <w:r w:rsidRPr="00335137">
        <w:rPr>
          <w:color w:val="auto"/>
          <w:sz w:val="24"/>
          <w:szCs w:val="24"/>
        </w:rPr>
        <w:t>Желаем вам шагать по жизни смело,</w:t>
      </w:r>
    </w:p>
    <w:p w:rsidR="006B63DB" w:rsidRPr="00335137" w:rsidRDefault="006B63DB" w:rsidP="00C63CE1">
      <w:pPr>
        <w:pStyle w:val="31"/>
        <w:shd w:val="clear" w:color="auto" w:fill="auto"/>
        <w:spacing w:before="0" w:after="0" w:line="274" w:lineRule="exact"/>
        <w:ind w:left="426"/>
        <w:jc w:val="left"/>
        <w:rPr>
          <w:color w:val="auto"/>
          <w:sz w:val="24"/>
          <w:szCs w:val="24"/>
        </w:rPr>
      </w:pPr>
      <w:r w:rsidRPr="00335137">
        <w:rPr>
          <w:color w:val="auto"/>
          <w:sz w:val="24"/>
          <w:szCs w:val="24"/>
        </w:rPr>
        <w:t>Желаем счастья каждому найти,</w:t>
      </w:r>
    </w:p>
    <w:p w:rsidR="006B63DB" w:rsidRPr="00335137" w:rsidRDefault="006B63DB" w:rsidP="00C63CE1">
      <w:pPr>
        <w:pStyle w:val="31"/>
        <w:shd w:val="clear" w:color="auto" w:fill="auto"/>
        <w:spacing w:before="0" w:after="0" w:line="274" w:lineRule="exact"/>
        <w:ind w:left="426"/>
        <w:jc w:val="left"/>
        <w:rPr>
          <w:color w:val="auto"/>
          <w:sz w:val="24"/>
          <w:szCs w:val="24"/>
        </w:rPr>
      </w:pPr>
      <w:r w:rsidRPr="00335137">
        <w:rPr>
          <w:color w:val="auto"/>
          <w:sz w:val="24"/>
          <w:szCs w:val="24"/>
        </w:rPr>
        <w:t>Пусть сбудется, что каждому хотелось.</w:t>
      </w:r>
    </w:p>
    <w:p w:rsidR="006B63DB" w:rsidRPr="00C63CE1" w:rsidRDefault="006B63DB" w:rsidP="00C63CE1">
      <w:pPr>
        <w:pStyle w:val="31"/>
        <w:shd w:val="clear" w:color="auto" w:fill="auto"/>
        <w:spacing w:before="0" w:after="0" w:line="274" w:lineRule="exact"/>
        <w:ind w:left="426"/>
        <w:jc w:val="left"/>
        <w:rPr>
          <w:color w:val="auto"/>
          <w:sz w:val="24"/>
          <w:szCs w:val="24"/>
        </w:rPr>
      </w:pPr>
      <w:r w:rsidRPr="00335137">
        <w:rPr>
          <w:color w:val="auto"/>
          <w:sz w:val="24"/>
          <w:szCs w:val="24"/>
        </w:rPr>
        <w:t>В д</w:t>
      </w:r>
      <w:r w:rsidR="00E9382E" w:rsidRPr="00335137">
        <w:rPr>
          <w:color w:val="auto"/>
          <w:sz w:val="24"/>
          <w:szCs w:val="24"/>
        </w:rPr>
        <w:t xml:space="preserve">орогу, милые! </w:t>
      </w:r>
      <w:r w:rsidR="00E9382E" w:rsidRPr="00C63CE1">
        <w:rPr>
          <w:color w:val="auto"/>
          <w:sz w:val="24"/>
          <w:szCs w:val="24"/>
        </w:rPr>
        <w:t>Счастливого пути!</w:t>
      </w:r>
    </w:p>
    <w:p w:rsidR="006B63DB" w:rsidRDefault="00E9382E" w:rsidP="00C63CE1">
      <w:pPr>
        <w:pStyle w:val="31"/>
        <w:shd w:val="clear" w:color="auto" w:fill="auto"/>
        <w:spacing w:before="0" w:after="240" w:line="274" w:lineRule="exact"/>
        <w:ind w:left="426"/>
        <w:jc w:val="left"/>
        <w:rPr>
          <w:color w:val="auto"/>
          <w:sz w:val="24"/>
          <w:szCs w:val="24"/>
        </w:rPr>
      </w:pPr>
      <w:r w:rsidRPr="00C63CE1">
        <w:rPr>
          <w:color w:val="auto"/>
          <w:sz w:val="24"/>
          <w:szCs w:val="24"/>
        </w:rPr>
        <w:t>Удачи вам и счастья, дорогие выпускники</w:t>
      </w:r>
      <w:r w:rsidR="006B63DB" w:rsidRPr="00C63CE1">
        <w:rPr>
          <w:color w:val="auto"/>
          <w:sz w:val="24"/>
          <w:szCs w:val="24"/>
        </w:rPr>
        <w:t>!</w:t>
      </w:r>
    </w:p>
    <w:p w:rsidR="00967075" w:rsidRPr="00335137" w:rsidRDefault="0038658A" w:rsidP="00C51CF3">
      <w:pPr>
        <w:pStyle w:val="31"/>
        <w:shd w:val="clear" w:color="auto" w:fill="auto"/>
        <w:spacing w:before="0" w:after="0" w:line="240" w:lineRule="auto"/>
        <w:ind w:left="426" w:right="400"/>
        <w:jc w:val="left"/>
        <w:rPr>
          <w:color w:val="auto"/>
          <w:sz w:val="24"/>
          <w:szCs w:val="24"/>
        </w:rPr>
      </w:pPr>
      <w:r w:rsidRPr="00335137">
        <w:rPr>
          <w:rStyle w:val="32"/>
          <w:color w:val="auto"/>
          <w:sz w:val="24"/>
          <w:szCs w:val="24"/>
        </w:rPr>
        <w:t>Ведущий.</w:t>
      </w:r>
      <w:r w:rsidRPr="00335137">
        <w:rPr>
          <w:rStyle w:val="24"/>
          <w:color w:val="auto"/>
          <w:sz w:val="24"/>
          <w:szCs w:val="24"/>
        </w:rPr>
        <w:t xml:space="preserve"> </w:t>
      </w:r>
      <w:r w:rsidRPr="00335137">
        <w:rPr>
          <w:color w:val="auto"/>
          <w:sz w:val="24"/>
          <w:szCs w:val="24"/>
        </w:rPr>
        <w:t>На этом торжественная линейка, посвященная последнему звонку, считается закрытой.</w:t>
      </w:r>
    </w:p>
    <w:p w:rsidR="00967075" w:rsidRPr="00335137" w:rsidRDefault="0038658A" w:rsidP="00C51CF3">
      <w:pPr>
        <w:pStyle w:val="31"/>
        <w:shd w:val="clear" w:color="auto" w:fill="auto"/>
        <w:spacing w:before="0" w:after="480" w:line="240" w:lineRule="auto"/>
        <w:ind w:left="426"/>
        <w:rPr>
          <w:color w:val="auto"/>
          <w:sz w:val="24"/>
          <w:szCs w:val="24"/>
        </w:rPr>
      </w:pPr>
      <w:r w:rsidRPr="00862764">
        <w:rPr>
          <w:color w:val="auto"/>
          <w:sz w:val="24"/>
          <w:szCs w:val="24"/>
        </w:rPr>
        <w:t>(звучит гимн)</w:t>
      </w:r>
    </w:p>
    <w:p w:rsidR="00A814E0" w:rsidRPr="00335137" w:rsidRDefault="00E9382E" w:rsidP="00C51CF3">
      <w:pPr>
        <w:pStyle w:val="31"/>
        <w:shd w:val="clear" w:color="auto" w:fill="auto"/>
        <w:tabs>
          <w:tab w:val="left" w:pos="3110"/>
        </w:tabs>
        <w:spacing w:before="0" w:after="480" w:line="240" w:lineRule="auto"/>
        <w:ind w:left="426"/>
        <w:contextualSpacing/>
        <w:rPr>
          <w:sz w:val="24"/>
          <w:szCs w:val="24"/>
        </w:rPr>
      </w:pPr>
      <w:r w:rsidRPr="00335137">
        <w:rPr>
          <w:sz w:val="24"/>
          <w:szCs w:val="24"/>
        </w:rPr>
        <w:t>Вот и все пришла пора расстаться.</w:t>
      </w:r>
    </w:p>
    <w:p w:rsidR="00E9382E" w:rsidRPr="00335137" w:rsidRDefault="00E9382E" w:rsidP="00C51CF3">
      <w:pPr>
        <w:pStyle w:val="31"/>
        <w:shd w:val="clear" w:color="auto" w:fill="auto"/>
        <w:tabs>
          <w:tab w:val="left" w:pos="3110"/>
        </w:tabs>
        <w:spacing w:before="0" w:after="480" w:line="240" w:lineRule="auto"/>
        <w:ind w:left="426"/>
        <w:contextualSpacing/>
        <w:rPr>
          <w:sz w:val="24"/>
          <w:szCs w:val="24"/>
        </w:rPr>
      </w:pPr>
      <w:r w:rsidRPr="00335137">
        <w:rPr>
          <w:sz w:val="24"/>
          <w:szCs w:val="24"/>
        </w:rPr>
        <w:t>И в последний раз звенит звонок для вас.</w:t>
      </w:r>
    </w:p>
    <w:p w:rsidR="00E9382E" w:rsidRPr="00335137" w:rsidRDefault="00E9382E" w:rsidP="00C51CF3">
      <w:pPr>
        <w:pStyle w:val="31"/>
        <w:shd w:val="clear" w:color="auto" w:fill="auto"/>
        <w:tabs>
          <w:tab w:val="left" w:pos="3110"/>
        </w:tabs>
        <w:spacing w:before="0" w:after="480" w:line="240" w:lineRule="auto"/>
        <w:ind w:left="426"/>
        <w:contextualSpacing/>
        <w:rPr>
          <w:sz w:val="24"/>
          <w:szCs w:val="24"/>
        </w:rPr>
      </w:pPr>
      <w:r w:rsidRPr="00335137">
        <w:rPr>
          <w:sz w:val="24"/>
          <w:szCs w:val="24"/>
        </w:rPr>
        <w:t>Круг почета ждет вас, попрощайтесь.</w:t>
      </w:r>
    </w:p>
    <w:p w:rsidR="00E9382E" w:rsidRPr="00335137" w:rsidRDefault="00E9382E" w:rsidP="00C51CF3">
      <w:pPr>
        <w:pStyle w:val="31"/>
        <w:shd w:val="clear" w:color="auto" w:fill="auto"/>
        <w:tabs>
          <w:tab w:val="left" w:pos="3110"/>
        </w:tabs>
        <w:spacing w:before="0" w:after="480" w:line="240" w:lineRule="auto"/>
        <w:ind w:left="426"/>
        <w:contextualSpacing/>
        <w:rPr>
          <w:sz w:val="24"/>
          <w:szCs w:val="24"/>
        </w:rPr>
      </w:pPr>
      <w:r w:rsidRPr="00335137">
        <w:rPr>
          <w:sz w:val="24"/>
          <w:szCs w:val="24"/>
        </w:rPr>
        <w:t>На линейке вы в последний раз!</w:t>
      </w:r>
    </w:p>
    <w:p w:rsidR="00E9382E" w:rsidRPr="00335137" w:rsidRDefault="00E9382E" w:rsidP="00C51CF3">
      <w:pPr>
        <w:pStyle w:val="31"/>
        <w:shd w:val="clear" w:color="auto" w:fill="auto"/>
        <w:tabs>
          <w:tab w:val="left" w:pos="3110"/>
        </w:tabs>
        <w:spacing w:before="0" w:after="480" w:line="240" w:lineRule="auto"/>
        <w:ind w:left="426"/>
        <w:contextualSpacing/>
        <w:jc w:val="left"/>
        <w:rPr>
          <w:sz w:val="24"/>
          <w:szCs w:val="24"/>
        </w:rPr>
      </w:pPr>
    </w:p>
    <w:p w:rsidR="00AC1A25" w:rsidRPr="00335137" w:rsidRDefault="002F2246" w:rsidP="00C51CF3">
      <w:pPr>
        <w:pStyle w:val="31"/>
        <w:spacing w:after="480" w:line="240" w:lineRule="auto"/>
        <w:ind w:left="42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Звучит музыка «</w:t>
      </w:r>
      <w:r w:rsidR="00AC1A25" w:rsidRPr="00862764">
        <w:rPr>
          <w:color w:val="auto"/>
          <w:sz w:val="24"/>
          <w:szCs w:val="24"/>
        </w:rPr>
        <w:t>Когда уйдем со школьного двора</w:t>
      </w:r>
      <w:r>
        <w:rPr>
          <w:color w:val="auto"/>
          <w:sz w:val="24"/>
          <w:szCs w:val="24"/>
        </w:rPr>
        <w:t>»</w:t>
      </w:r>
    </w:p>
    <w:p w:rsidR="00967075" w:rsidRPr="00335137" w:rsidRDefault="00E9382E" w:rsidP="00C51CF3">
      <w:pPr>
        <w:pStyle w:val="31"/>
        <w:numPr>
          <w:ilvl w:val="0"/>
          <w:numId w:val="3"/>
        </w:numPr>
        <w:shd w:val="clear" w:color="auto" w:fill="auto"/>
        <w:tabs>
          <w:tab w:val="left" w:pos="657"/>
        </w:tabs>
        <w:spacing w:before="0" w:after="0" w:line="240" w:lineRule="auto"/>
        <w:ind w:left="426" w:right="680"/>
        <w:jc w:val="left"/>
        <w:rPr>
          <w:color w:val="auto"/>
          <w:sz w:val="24"/>
          <w:szCs w:val="24"/>
        </w:rPr>
      </w:pPr>
      <w:r w:rsidRPr="00335137">
        <w:rPr>
          <w:color w:val="auto"/>
          <w:sz w:val="24"/>
          <w:szCs w:val="24"/>
          <w:shd w:val="clear" w:color="auto" w:fill="FFFFFF"/>
        </w:rPr>
        <w:t>Право первыми покинуть</w:t>
      </w:r>
      <w:r w:rsidR="0088755B" w:rsidRPr="00335137">
        <w:rPr>
          <w:color w:val="auto"/>
          <w:sz w:val="24"/>
          <w:szCs w:val="24"/>
          <w:shd w:val="clear" w:color="auto" w:fill="FFFFFF"/>
        </w:rPr>
        <w:t xml:space="preserve"> линейку предоставляется виновникам нашего торжества - выпускникам, которые под ваши аплодисменты совершат круг почета</w:t>
      </w:r>
      <w:r w:rsidR="0038658A" w:rsidRPr="00335137">
        <w:rPr>
          <w:color w:val="auto"/>
          <w:sz w:val="24"/>
          <w:szCs w:val="24"/>
        </w:rPr>
        <w:t xml:space="preserve"> со своим кл. рук </w:t>
      </w:r>
      <w:r w:rsidR="0023131C">
        <w:rPr>
          <w:b/>
          <w:color w:val="auto"/>
          <w:sz w:val="24"/>
          <w:szCs w:val="24"/>
          <w:u w:val="single"/>
        </w:rPr>
        <w:t>Вохриной Н.Ю.</w:t>
      </w:r>
      <w:r w:rsidR="007770FB" w:rsidRPr="00335137">
        <w:rPr>
          <w:color w:val="auto"/>
          <w:sz w:val="24"/>
          <w:szCs w:val="24"/>
        </w:rPr>
        <w:t xml:space="preserve"> </w:t>
      </w:r>
    </w:p>
    <w:p w:rsidR="00967075" w:rsidRPr="00335137" w:rsidRDefault="00335137" w:rsidP="00C51CF3">
      <w:pPr>
        <w:pStyle w:val="31"/>
        <w:shd w:val="clear" w:color="auto" w:fill="auto"/>
        <w:tabs>
          <w:tab w:val="left" w:leader="dot" w:pos="1946"/>
        </w:tabs>
        <w:spacing w:before="0" w:after="0" w:line="240" w:lineRule="auto"/>
        <w:ind w:left="426" w:right="1220"/>
        <w:jc w:val="left"/>
        <w:rPr>
          <w:color w:val="auto"/>
          <w:sz w:val="24"/>
          <w:szCs w:val="24"/>
        </w:rPr>
      </w:pPr>
      <w:r w:rsidRPr="00335137">
        <w:rPr>
          <w:color w:val="auto"/>
          <w:sz w:val="24"/>
          <w:szCs w:val="24"/>
          <w:shd w:val="clear" w:color="auto" w:fill="FAFAFA"/>
        </w:rPr>
        <w:t>Мы желаем вам, дорогие ребята, успехов в учебе и труде! Мы желаем вам чистого неба, яркого солнца, хорошего настроения! Мы верим, что школа всегда будет для вас родным домом!</w:t>
      </w:r>
      <w:r w:rsidR="00A814E0" w:rsidRPr="00335137">
        <w:rPr>
          <w:color w:val="auto"/>
          <w:sz w:val="24"/>
          <w:szCs w:val="24"/>
          <w:shd w:val="clear" w:color="auto" w:fill="FFFFFF"/>
        </w:rPr>
        <w:t xml:space="preserve"> Доброй дороги вам, наши выпускники!</w:t>
      </w:r>
      <w:r w:rsidR="0088755B" w:rsidRPr="00335137">
        <w:rPr>
          <w:rStyle w:val="apple-converted-space"/>
          <w:color w:val="auto"/>
          <w:sz w:val="24"/>
          <w:szCs w:val="24"/>
          <w:shd w:val="clear" w:color="auto" w:fill="FAFAFA"/>
        </w:rPr>
        <w:t> </w:t>
      </w:r>
      <w:r w:rsidR="0088755B" w:rsidRPr="00335137">
        <w:rPr>
          <w:color w:val="auto"/>
          <w:sz w:val="24"/>
          <w:szCs w:val="24"/>
        </w:rPr>
        <w:br/>
      </w:r>
    </w:p>
    <w:p w:rsidR="00967075" w:rsidRPr="00335137" w:rsidRDefault="0038658A" w:rsidP="00C51CF3">
      <w:pPr>
        <w:pStyle w:val="31"/>
        <w:numPr>
          <w:ilvl w:val="0"/>
          <w:numId w:val="3"/>
        </w:numPr>
        <w:shd w:val="clear" w:color="auto" w:fill="auto"/>
        <w:tabs>
          <w:tab w:val="left" w:pos="686"/>
        </w:tabs>
        <w:spacing w:before="0" w:after="17" w:line="240" w:lineRule="auto"/>
        <w:ind w:left="426" w:right="400"/>
        <w:jc w:val="left"/>
        <w:rPr>
          <w:color w:val="auto"/>
          <w:sz w:val="24"/>
          <w:szCs w:val="24"/>
        </w:rPr>
      </w:pPr>
      <w:r w:rsidRPr="00335137">
        <w:rPr>
          <w:color w:val="auto"/>
          <w:sz w:val="24"/>
          <w:szCs w:val="24"/>
        </w:rPr>
        <w:t>За ними уходят ученики 9 класса</w:t>
      </w:r>
      <w:r w:rsidR="0023131C">
        <w:rPr>
          <w:color w:val="auto"/>
          <w:sz w:val="24"/>
          <w:szCs w:val="24"/>
        </w:rPr>
        <w:t xml:space="preserve"> с классным руководителем Морозовой И.Ф</w:t>
      </w:r>
      <w:r w:rsidR="00732E0D">
        <w:rPr>
          <w:color w:val="auto"/>
          <w:sz w:val="24"/>
          <w:szCs w:val="24"/>
        </w:rPr>
        <w:t>, для кого-</w:t>
      </w:r>
      <w:r w:rsidRPr="00335137">
        <w:rPr>
          <w:color w:val="auto"/>
          <w:sz w:val="24"/>
          <w:szCs w:val="24"/>
        </w:rPr>
        <w:t>то из них это был тоже последний школьный звонок. Удачи вам, ребята!</w:t>
      </w:r>
      <w:r w:rsidR="00854AB7" w:rsidRPr="00335137">
        <w:rPr>
          <w:color w:val="auto"/>
          <w:sz w:val="24"/>
          <w:szCs w:val="24"/>
        </w:rPr>
        <w:br/>
      </w:r>
    </w:p>
    <w:p w:rsidR="00967075" w:rsidRPr="00335137" w:rsidRDefault="0038658A" w:rsidP="00C51CF3">
      <w:pPr>
        <w:pStyle w:val="31"/>
        <w:numPr>
          <w:ilvl w:val="0"/>
          <w:numId w:val="3"/>
        </w:numPr>
        <w:shd w:val="clear" w:color="auto" w:fill="auto"/>
        <w:tabs>
          <w:tab w:val="left" w:pos="681"/>
        </w:tabs>
        <w:spacing w:before="0" w:after="0" w:line="240" w:lineRule="auto"/>
        <w:ind w:left="426"/>
        <w:jc w:val="left"/>
        <w:rPr>
          <w:color w:val="auto"/>
          <w:sz w:val="24"/>
          <w:szCs w:val="24"/>
        </w:rPr>
      </w:pPr>
      <w:r w:rsidRPr="00335137">
        <w:rPr>
          <w:color w:val="auto"/>
          <w:sz w:val="24"/>
          <w:szCs w:val="24"/>
        </w:rPr>
        <w:t xml:space="preserve">Уходят наши первоклассники со своим учителем </w:t>
      </w:r>
      <w:r w:rsidR="0023131C">
        <w:rPr>
          <w:b/>
          <w:color w:val="auto"/>
          <w:sz w:val="24"/>
          <w:szCs w:val="24"/>
          <w:u w:val="single"/>
        </w:rPr>
        <w:t>Шикиной Л.В.</w:t>
      </w:r>
      <w:r w:rsidR="0088755B" w:rsidRPr="00335137">
        <w:rPr>
          <w:color w:val="auto"/>
          <w:sz w:val="24"/>
          <w:szCs w:val="24"/>
        </w:rPr>
        <w:t xml:space="preserve"> </w:t>
      </w:r>
    </w:p>
    <w:p w:rsidR="00335137" w:rsidRPr="00335137" w:rsidRDefault="00335137" w:rsidP="00C51CF3">
      <w:pPr>
        <w:pStyle w:val="31"/>
        <w:shd w:val="clear" w:color="auto" w:fill="auto"/>
        <w:tabs>
          <w:tab w:val="left" w:pos="681"/>
        </w:tabs>
        <w:spacing w:before="0" w:after="0" w:line="240" w:lineRule="auto"/>
        <w:ind w:left="426"/>
        <w:jc w:val="left"/>
        <w:rPr>
          <w:color w:val="auto"/>
          <w:sz w:val="24"/>
          <w:szCs w:val="24"/>
        </w:rPr>
      </w:pPr>
    </w:p>
    <w:p w:rsidR="00967075" w:rsidRPr="00335137" w:rsidRDefault="0038658A" w:rsidP="00C51CF3">
      <w:pPr>
        <w:pStyle w:val="31"/>
        <w:numPr>
          <w:ilvl w:val="0"/>
          <w:numId w:val="3"/>
        </w:numPr>
        <w:shd w:val="clear" w:color="auto" w:fill="auto"/>
        <w:tabs>
          <w:tab w:val="left" w:pos="695"/>
        </w:tabs>
        <w:spacing w:before="0" w:after="0" w:line="240" w:lineRule="auto"/>
        <w:ind w:left="426"/>
        <w:jc w:val="left"/>
        <w:rPr>
          <w:color w:val="auto"/>
          <w:sz w:val="24"/>
          <w:szCs w:val="24"/>
        </w:rPr>
      </w:pPr>
      <w:r w:rsidRPr="00335137">
        <w:rPr>
          <w:color w:val="auto"/>
          <w:sz w:val="24"/>
          <w:szCs w:val="24"/>
        </w:rPr>
        <w:t xml:space="preserve">Вместе с </w:t>
      </w:r>
      <w:r w:rsidR="0023131C">
        <w:rPr>
          <w:b/>
          <w:color w:val="auto"/>
          <w:sz w:val="24"/>
          <w:szCs w:val="24"/>
          <w:u w:val="single"/>
        </w:rPr>
        <w:t>Исаковой Л.Н.</w:t>
      </w:r>
      <w:r w:rsidR="00F063D9" w:rsidRPr="00335137">
        <w:rPr>
          <w:b/>
          <w:color w:val="auto"/>
          <w:sz w:val="24"/>
          <w:szCs w:val="24"/>
          <w:u w:val="single"/>
        </w:rPr>
        <w:t xml:space="preserve"> </w:t>
      </w:r>
      <w:r w:rsidRPr="00335137">
        <w:rPr>
          <w:color w:val="auto"/>
          <w:sz w:val="24"/>
          <w:szCs w:val="24"/>
        </w:rPr>
        <w:t>уходят наши второклассники.</w:t>
      </w:r>
    </w:p>
    <w:p w:rsidR="00335137" w:rsidRPr="00335137" w:rsidRDefault="00335137" w:rsidP="00C51CF3">
      <w:pPr>
        <w:pStyle w:val="af"/>
        <w:ind w:left="426"/>
        <w:rPr>
          <w:rFonts w:ascii="Times New Roman" w:hAnsi="Times New Roman" w:cs="Times New Roman"/>
          <w:color w:val="auto"/>
        </w:rPr>
      </w:pPr>
    </w:p>
    <w:p w:rsidR="00967075" w:rsidRPr="00335137" w:rsidRDefault="0038658A" w:rsidP="00C51CF3">
      <w:pPr>
        <w:pStyle w:val="31"/>
        <w:numPr>
          <w:ilvl w:val="0"/>
          <w:numId w:val="3"/>
        </w:numPr>
        <w:shd w:val="clear" w:color="auto" w:fill="auto"/>
        <w:tabs>
          <w:tab w:val="left" w:pos="676"/>
        </w:tabs>
        <w:spacing w:before="0" w:after="0" w:line="240" w:lineRule="auto"/>
        <w:ind w:left="426"/>
        <w:jc w:val="left"/>
        <w:rPr>
          <w:color w:val="auto"/>
          <w:sz w:val="24"/>
          <w:szCs w:val="24"/>
        </w:rPr>
      </w:pPr>
      <w:r w:rsidRPr="00335137">
        <w:rPr>
          <w:color w:val="auto"/>
          <w:sz w:val="24"/>
          <w:szCs w:val="24"/>
        </w:rPr>
        <w:t xml:space="preserve">Ребята 3 класса уходят со своим кл. рук. </w:t>
      </w:r>
      <w:r w:rsidR="0023131C">
        <w:rPr>
          <w:b/>
          <w:color w:val="auto"/>
          <w:sz w:val="24"/>
          <w:szCs w:val="24"/>
          <w:u w:val="single"/>
        </w:rPr>
        <w:t>Березиной Т.В.</w:t>
      </w:r>
    </w:p>
    <w:p w:rsidR="00335137" w:rsidRPr="00335137" w:rsidRDefault="00335137" w:rsidP="00C51CF3">
      <w:pPr>
        <w:pStyle w:val="31"/>
        <w:shd w:val="clear" w:color="auto" w:fill="auto"/>
        <w:tabs>
          <w:tab w:val="left" w:pos="676"/>
        </w:tabs>
        <w:spacing w:before="0" w:after="0" w:line="240" w:lineRule="auto"/>
        <w:ind w:left="426"/>
        <w:jc w:val="left"/>
        <w:rPr>
          <w:color w:val="auto"/>
          <w:sz w:val="24"/>
          <w:szCs w:val="24"/>
        </w:rPr>
      </w:pPr>
    </w:p>
    <w:p w:rsidR="00967075" w:rsidRDefault="0023131C" w:rsidP="00C51CF3">
      <w:pPr>
        <w:pStyle w:val="31"/>
        <w:numPr>
          <w:ilvl w:val="0"/>
          <w:numId w:val="3"/>
        </w:numPr>
        <w:shd w:val="clear" w:color="auto" w:fill="auto"/>
        <w:tabs>
          <w:tab w:val="left" w:pos="806"/>
        </w:tabs>
        <w:spacing w:before="0" w:after="17" w:line="240" w:lineRule="auto"/>
        <w:ind w:left="426" w:right="400"/>
        <w:jc w:val="left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Рыцарева М.П</w:t>
      </w:r>
      <w:r w:rsidR="00CA684D" w:rsidRPr="00335137">
        <w:rPr>
          <w:b/>
          <w:color w:val="auto"/>
          <w:sz w:val="24"/>
          <w:szCs w:val="24"/>
          <w:u w:val="single"/>
        </w:rPr>
        <w:t xml:space="preserve">. </w:t>
      </w:r>
      <w:r w:rsidR="0038658A" w:rsidRPr="00335137">
        <w:rPr>
          <w:color w:val="auto"/>
          <w:sz w:val="24"/>
          <w:szCs w:val="24"/>
        </w:rPr>
        <w:t>провожает своих питомцев - 4-классников. Для них - это последний звонок в начальной школе! Эти ребята закончили I ступень обучения. Пожелаем им отличной учебы в средних классах!</w:t>
      </w:r>
    </w:p>
    <w:p w:rsidR="00AC0089" w:rsidRPr="00335137" w:rsidRDefault="00AC0089" w:rsidP="00AC0089">
      <w:pPr>
        <w:pStyle w:val="31"/>
        <w:shd w:val="clear" w:color="auto" w:fill="auto"/>
        <w:tabs>
          <w:tab w:val="left" w:pos="806"/>
        </w:tabs>
        <w:spacing w:before="0" w:after="17" w:line="240" w:lineRule="auto"/>
        <w:ind w:left="426" w:right="400"/>
        <w:jc w:val="left"/>
        <w:rPr>
          <w:color w:val="auto"/>
          <w:sz w:val="24"/>
          <w:szCs w:val="24"/>
        </w:rPr>
      </w:pPr>
    </w:p>
    <w:p w:rsidR="00867D30" w:rsidRPr="00AC0089" w:rsidRDefault="0038658A" w:rsidP="00C51CF3">
      <w:pPr>
        <w:pStyle w:val="31"/>
        <w:numPr>
          <w:ilvl w:val="0"/>
          <w:numId w:val="3"/>
        </w:numPr>
        <w:shd w:val="clear" w:color="auto" w:fill="auto"/>
        <w:tabs>
          <w:tab w:val="left" w:pos="681"/>
        </w:tabs>
        <w:spacing w:before="0" w:after="0" w:line="240" w:lineRule="auto"/>
        <w:ind w:left="426"/>
        <w:jc w:val="left"/>
        <w:rPr>
          <w:color w:val="auto"/>
          <w:sz w:val="24"/>
          <w:szCs w:val="24"/>
        </w:rPr>
      </w:pPr>
      <w:r w:rsidRPr="00335137">
        <w:rPr>
          <w:color w:val="auto"/>
          <w:sz w:val="24"/>
          <w:szCs w:val="24"/>
        </w:rPr>
        <w:t xml:space="preserve">5 класс уходит со своим кл. рук. </w:t>
      </w:r>
      <w:r w:rsidR="002C7CD2" w:rsidRPr="002C7CD2">
        <w:rPr>
          <w:b/>
          <w:color w:val="auto"/>
          <w:sz w:val="24"/>
          <w:szCs w:val="24"/>
          <w:u w:val="single"/>
        </w:rPr>
        <w:t>Кудаковой О.А.</w:t>
      </w:r>
    </w:p>
    <w:p w:rsidR="00AC0089" w:rsidRDefault="00AC0089" w:rsidP="00AC0089">
      <w:pPr>
        <w:pStyle w:val="af"/>
        <w:rPr>
          <w:color w:val="auto"/>
        </w:rPr>
      </w:pPr>
    </w:p>
    <w:p w:rsidR="00967075" w:rsidRDefault="0038658A" w:rsidP="00C51CF3">
      <w:pPr>
        <w:pStyle w:val="31"/>
        <w:numPr>
          <w:ilvl w:val="0"/>
          <w:numId w:val="3"/>
        </w:numPr>
        <w:shd w:val="clear" w:color="auto" w:fill="auto"/>
        <w:tabs>
          <w:tab w:val="left" w:pos="690"/>
        </w:tabs>
        <w:spacing w:before="0" w:after="0" w:line="240" w:lineRule="auto"/>
        <w:ind w:left="426"/>
        <w:jc w:val="left"/>
        <w:rPr>
          <w:b/>
          <w:color w:val="auto"/>
          <w:sz w:val="24"/>
          <w:szCs w:val="24"/>
          <w:u w:val="single"/>
        </w:rPr>
      </w:pPr>
      <w:r w:rsidRPr="00335137">
        <w:rPr>
          <w:color w:val="auto"/>
          <w:sz w:val="24"/>
          <w:szCs w:val="24"/>
        </w:rPr>
        <w:t xml:space="preserve">За </w:t>
      </w:r>
      <w:r w:rsidR="001E6C0E" w:rsidRPr="00335137">
        <w:rPr>
          <w:color w:val="auto"/>
          <w:sz w:val="24"/>
          <w:szCs w:val="24"/>
        </w:rPr>
        <w:t>ними уходит 6 класс</w:t>
      </w:r>
      <w:r w:rsidRPr="00335137">
        <w:rPr>
          <w:color w:val="auto"/>
          <w:sz w:val="24"/>
          <w:szCs w:val="24"/>
        </w:rPr>
        <w:t xml:space="preserve"> с кл. рук. </w:t>
      </w:r>
      <w:r w:rsidR="002C7CD2" w:rsidRPr="00335137">
        <w:rPr>
          <w:b/>
          <w:color w:val="auto"/>
          <w:sz w:val="24"/>
          <w:szCs w:val="24"/>
          <w:u w:val="single"/>
        </w:rPr>
        <w:t>Шапошниковой С.В.</w:t>
      </w:r>
    </w:p>
    <w:p w:rsidR="00AC0089" w:rsidRDefault="00AC0089" w:rsidP="00AC0089">
      <w:pPr>
        <w:pStyle w:val="af"/>
        <w:rPr>
          <w:b/>
          <w:color w:val="auto"/>
          <w:u w:val="single"/>
        </w:rPr>
      </w:pPr>
    </w:p>
    <w:p w:rsidR="00967075" w:rsidRPr="00AC0089" w:rsidRDefault="0038658A" w:rsidP="00C51CF3">
      <w:pPr>
        <w:pStyle w:val="31"/>
        <w:numPr>
          <w:ilvl w:val="0"/>
          <w:numId w:val="3"/>
        </w:numPr>
        <w:shd w:val="clear" w:color="auto" w:fill="auto"/>
        <w:tabs>
          <w:tab w:val="left" w:pos="690"/>
        </w:tabs>
        <w:spacing w:before="0" w:after="0" w:line="240" w:lineRule="auto"/>
        <w:ind w:left="426"/>
        <w:jc w:val="left"/>
        <w:rPr>
          <w:color w:val="auto"/>
          <w:sz w:val="24"/>
          <w:szCs w:val="24"/>
        </w:rPr>
      </w:pPr>
      <w:r w:rsidRPr="00335137">
        <w:rPr>
          <w:color w:val="auto"/>
          <w:sz w:val="24"/>
          <w:szCs w:val="24"/>
        </w:rPr>
        <w:t xml:space="preserve">7 класс уходит с линейки с кл.рук. </w:t>
      </w:r>
      <w:r w:rsidR="002C7CD2" w:rsidRPr="00335137">
        <w:rPr>
          <w:b/>
          <w:color w:val="auto"/>
          <w:sz w:val="24"/>
          <w:szCs w:val="24"/>
          <w:u w:val="single"/>
        </w:rPr>
        <w:t>Мартыновой Л.Т.</w:t>
      </w:r>
    </w:p>
    <w:p w:rsidR="00AC0089" w:rsidRDefault="00AC0089" w:rsidP="00AC0089">
      <w:pPr>
        <w:pStyle w:val="af"/>
        <w:rPr>
          <w:color w:val="auto"/>
        </w:rPr>
      </w:pPr>
    </w:p>
    <w:p w:rsidR="0091275E" w:rsidRDefault="002C7CD2" w:rsidP="00C51CF3">
      <w:pPr>
        <w:pStyle w:val="31"/>
        <w:numPr>
          <w:ilvl w:val="0"/>
          <w:numId w:val="3"/>
        </w:numPr>
        <w:shd w:val="clear" w:color="auto" w:fill="auto"/>
        <w:tabs>
          <w:tab w:val="left" w:pos="719"/>
        </w:tabs>
        <w:spacing w:before="0" w:after="0" w:line="240" w:lineRule="auto"/>
        <w:ind w:left="426"/>
        <w:jc w:val="left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 xml:space="preserve"> </w:t>
      </w:r>
      <w:r w:rsidRPr="00335137">
        <w:rPr>
          <w:b/>
          <w:color w:val="auto"/>
          <w:sz w:val="24"/>
          <w:szCs w:val="24"/>
          <w:u w:val="single"/>
        </w:rPr>
        <w:t>Склеминой М.А.</w:t>
      </w:r>
      <w:r w:rsidR="0038658A" w:rsidRPr="00335137">
        <w:rPr>
          <w:color w:val="auto"/>
          <w:sz w:val="24"/>
          <w:szCs w:val="24"/>
        </w:rPr>
        <w:t>уходит вместе со своим 8 классом.</w:t>
      </w:r>
    </w:p>
    <w:p w:rsidR="00AC0089" w:rsidRDefault="00AC0089" w:rsidP="00AC0089">
      <w:pPr>
        <w:pStyle w:val="af"/>
        <w:rPr>
          <w:color w:val="auto"/>
        </w:rPr>
      </w:pPr>
    </w:p>
    <w:p w:rsidR="00967075" w:rsidRPr="00335137" w:rsidRDefault="0038658A" w:rsidP="00C51CF3">
      <w:pPr>
        <w:pStyle w:val="31"/>
        <w:numPr>
          <w:ilvl w:val="0"/>
          <w:numId w:val="3"/>
        </w:numPr>
        <w:shd w:val="clear" w:color="auto" w:fill="auto"/>
        <w:tabs>
          <w:tab w:val="left" w:pos="719"/>
        </w:tabs>
        <w:spacing w:before="0" w:after="0" w:line="240" w:lineRule="auto"/>
        <w:ind w:left="426"/>
        <w:jc w:val="left"/>
        <w:rPr>
          <w:color w:val="auto"/>
          <w:sz w:val="24"/>
          <w:szCs w:val="24"/>
        </w:rPr>
      </w:pPr>
      <w:r w:rsidRPr="00335137">
        <w:rPr>
          <w:color w:val="auto"/>
          <w:sz w:val="24"/>
          <w:szCs w:val="24"/>
        </w:rPr>
        <w:t>Последними с линейки уходят учащиеся 10 класса</w:t>
      </w:r>
      <w:r w:rsidR="002C7CD2">
        <w:rPr>
          <w:color w:val="auto"/>
          <w:sz w:val="24"/>
          <w:szCs w:val="24"/>
        </w:rPr>
        <w:t xml:space="preserve">. </w:t>
      </w:r>
      <w:r w:rsidR="001F7CFD" w:rsidRPr="00335137">
        <w:rPr>
          <w:color w:val="auto"/>
          <w:sz w:val="24"/>
          <w:szCs w:val="24"/>
        </w:rPr>
        <w:t xml:space="preserve">Дорогие десятиклассники! В </w:t>
      </w:r>
      <w:r w:rsidR="00C1706D" w:rsidRPr="00335137">
        <w:rPr>
          <w:color w:val="auto"/>
          <w:sz w:val="24"/>
          <w:szCs w:val="24"/>
        </w:rPr>
        <w:t>школе главными</w:t>
      </w:r>
      <w:r w:rsidR="001F7CFD" w:rsidRPr="00335137">
        <w:rPr>
          <w:color w:val="auto"/>
          <w:sz w:val="24"/>
          <w:szCs w:val="24"/>
        </w:rPr>
        <w:t xml:space="preserve"> остаетесь вы, ее настоящее и будущее. Поэтому все школьные традиции переда</w:t>
      </w:r>
      <w:r w:rsidR="00C1706D" w:rsidRPr="00335137">
        <w:rPr>
          <w:color w:val="auto"/>
          <w:sz w:val="24"/>
          <w:szCs w:val="24"/>
        </w:rPr>
        <w:t>ются</w:t>
      </w:r>
      <w:r w:rsidR="001F7CFD" w:rsidRPr="00335137">
        <w:rPr>
          <w:color w:val="auto"/>
          <w:sz w:val="24"/>
          <w:szCs w:val="24"/>
        </w:rPr>
        <w:t xml:space="preserve"> вам. Пусть всегда живут в нашей школе счастье познания, радость общения, атмосфера любви и творчества, постоянного поиска, единства ученика и учителя.</w:t>
      </w:r>
    </w:p>
    <w:p w:rsidR="00C1706D" w:rsidRPr="00335137" w:rsidRDefault="00335137" w:rsidP="00C51CF3">
      <w:pPr>
        <w:pStyle w:val="31"/>
        <w:shd w:val="clear" w:color="auto" w:fill="auto"/>
        <w:tabs>
          <w:tab w:val="left" w:pos="652"/>
        </w:tabs>
        <w:spacing w:before="0" w:after="0" w:line="240" w:lineRule="auto"/>
        <w:ind w:left="426"/>
        <w:jc w:val="left"/>
        <w:rPr>
          <w:color w:val="auto"/>
          <w:sz w:val="24"/>
          <w:szCs w:val="24"/>
        </w:rPr>
      </w:pPr>
      <w:r w:rsidRPr="00335137">
        <w:rPr>
          <w:color w:val="auto"/>
          <w:sz w:val="24"/>
          <w:szCs w:val="24"/>
        </w:rPr>
        <w:t xml:space="preserve">                                                                </w:t>
      </w:r>
      <w:r w:rsidR="00C1706D" w:rsidRPr="00335137">
        <w:rPr>
          <w:color w:val="auto"/>
          <w:sz w:val="24"/>
          <w:szCs w:val="24"/>
        </w:rPr>
        <w:t>Всем до свидания!!!</w:t>
      </w:r>
    </w:p>
    <w:sectPr w:rsidR="00C1706D" w:rsidRPr="00335137" w:rsidSect="00FE7629">
      <w:type w:val="continuous"/>
      <w:pgSz w:w="11909" w:h="16838"/>
      <w:pgMar w:top="1104" w:right="809" w:bottom="1094" w:left="8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8B2" w:rsidRDefault="00A318B2" w:rsidP="00967075">
      <w:r>
        <w:separator/>
      </w:r>
    </w:p>
  </w:endnote>
  <w:endnote w:type="continuationSeparator" w:id="0">
    <w:p w:rsidR="00A318B2" w:rsidRDefault="00A318B2" w:rsidP="00967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8B2" w:rsidRDefault="00A318B2"/>
  </w:footnote>
  <w:footnote w:type="continuationSeparator" w:id="0">
    <w:p w:rsidR="00A318B2" w:rsidRDefault="00A318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547"/>
    <w:multiLevelType w:val="multilevel"/>
    <w:tmpl w:val="41642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20385C"/>
    <w:multiLevelType w:val="hybridMultilevel"/>
    <w:tmpl w:val="C7326F5A"/>
    <w:lvl w:ilvl="0" w:tplc="67663212">
      <w:start w:val="1"/>
      <w:numFmt w:val="decimal"/>
      <w:lvlText w:val="%1"/>
      <w:lvlJc w:val="left"/>
      <w:pPr>
        <w:ind w:left="102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36617AE">
      <w:numFmt w:val="bullet"/>
      <w:lvlText w:val="•"/>
      <w:lvlJc w:val="left"/>
      <w:pPr>
        <w:ind w:left="1052" w:hanging="180"/>
      </w:pPr>
      <w:rPr>
        <w:rFonts w:hint="default"/>
        <w:lang w:val="ru-RU" w:eastAsia="en-US" w:bidi="ar-SA"/>
      </w:rPr>
    </w:lvl>
    <w:lvl w:ilvl="2" w:tplc="C6FE7098">
      <w:numFmt w:val="bullet"/>
      <w:lvlText w:val="•"/>
      <w:lvlJc w:val="left"/>
      <w:pPr>
        <w:ind w:left="2005" w:hanging="180"/>
      </w:pPr>
      <w:rPr>
        <w:rFonts w:hint="default"/>
        <w:lang w:val="ru-RU" w:eastAsia="en-US" w:bidi="ar-SA"/>
      </w:rPr>
    </w:lvl>
    <w:lvl w:ilvl="3" w:tplc="D8A83E2C">
      <w:numFmt w:val="bullet"/>
      <w:lvlText w:val="•"/>
      <w:lvlJc w:val="left"/>
      <w:pPr>
        <w:ind w:left="2957" w:hanging="180"/>
      </w:pPr>
      <w:rPr>
        <w:rFonts w:hint="default"/>
        <w:lang w:val="ru-RU" w:eastAsia="en-US" w:bidi="ar-SA"/>
      </w:rPr>
    </w:lvl>
    <w:lvl w:ilvl="4" w:tplc="A3C89F7A">
      <w:numFmt w:val="bullet"/>
      <w:lvlText w:val="•"/>
      <w:lvlJc w:val="left"/>
      <w:pPr>
        <w:ind w:left="3910" w:hanging="180"/>
      </w:pPr>
      <w:rPr>
        <w:rFonts w:hint="default"/>
        <w:lang w:val="ru-RU" w:eastAsia="en-US" w:bidi="ar-SA"/>
      </w:rPr>
    </w:lvl>
    <w:lvl w:ilvl="5" w:tplc="893C6996">
      <w:numFmt w:val="bullet"/>
      <w:lvlText w:val="•"/>
      <w:lvlJc w:val="left"/>
      <w:pPr>
        <w:ind w:left="4863" w:hanging="180"/>
      </w:pPr>
      <w:rPr>
        <w:rFonts w:hint="default"/>
        <w:lang w:val="ru-RU" w:eastAsia="en-US" w:bidi="ar-SA"/>
      </w:rPr>
    </w:lvl>
    <w:lvl w:ilvl="6" w:tplc="20B085FC">
      <w:numFmt w:val="bullet"/>
      <w:lvlText w:val="•"/>
      <w:lvlJc w:val="left"/>
      <w:pPr>
        <w:ind w:left="5815" w:hanging="180"/>
      </w:pPr>
      <w:rPr>
        <w:rFonts w:hint="default"/>
        <w:lang w:val="ru-RU" w:eastAsia="en-US" w:bidi="ar-SA"/>
      </w:rPr>
    </w:lvl>
    <w:lvl w:ilvl="7" w:tplc="74A44870">
      <w:numFmt w:val="bullet"/>
      <w:lvlText w:val="•"/>
      <w:lvlJc w:val="left"/>
      <w:pPr>
        <w:ind w:left="6768" w:hanging="180"/>
      </w:pPr>
      <w:rPr>
        <w:rFonts w:hint="default"/>
        <w:lang w:val="ru-RU" w:eastAsia="en-US" w:bidi="ar-SA"/>
      </w:rPr>
    </w:lvl>
    <w:lvl w:ilvl="8" w:tplc="7AE40FA0">
      <w:numFmt w:val="bullet"/>
      <w:lvlText w:val="•"/>
      <w:lvlJc w:val="left"/>
      <w:pPr>
        <w:ind w:left="7720" w:hanging="180"/>
      </w:pPr>
      <w:rPr>
        <w:rFonts w:hint="default"/>
        <w:lang w:val="ru-RU" w:eastAsia="en-US" w:bidi="ar-SA"/>
      </w:rPr>
    </w:lvl>
  </w:abstractNum>
  <w:abstractNum w:abstractNumId="2">
    <w:nsid w:val="25BF40F8"/>
    <w:multiLevelType w:val="hybridMultilevel"/>
    <w:tmpl w:val="F21EFA6C"/>
    <w:lvl w:ilvl="0" w:tplc="3B769E3C">
      <w:start w:val="1"/>
      <w:numFmt w:val="decimal"/>
      <w:lvlText w:val="%1."/>
      <w:lvlJc w:val="left"/>
      <w:pPr>
        <w:ind w:left="24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3">
    <w:nsid w:val="447F0F3E"/>
    <w:multiLevelType w:val="multilevel"/>
    <w:tmpl w:val="F9F0F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D5542D"/>
    <w:multiLevelType w:val="hybridMultilevel"/>
    <w:tmpl w:val="56682B26"/>
    <w:lvl w:ilvl="0" w:tplc="DCCE8816">
      <w:start w:val="1"/>
      <w:numFmt w:val="decimal"/>
      <w:lvlText w:val="%1."/>
      <w:lvlJc w:val="left"/>
      <w:pPr>
        <w:ind w:left="1535" w:hanging="360"/>
      </w:pPr>
      <w:rPr>
        <w:rFonts w:ascii="Verdana" w:hAnsi="Verdana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255" w:hanging="360"/>
      </w:pPr>
    </w:lvl>
    <w:lvl w:ilvl="2" w:tplc="0419001B" w:tentative="1">
      <w:start w:val="1"/>
      <w:numFmt w:val="lowerRoman"/>
      <w:lvlText w:val="%3."/>
      <w:lvlJc w:val="right"/>
      <w:pPr>
        <w:ind w:left="2975" w:hanging="180"/>
      </w:pPr>
    </w:lvl>
    <w:lvl w:ilvl="3" w:tplc="0419000F" w:tentative="1">
      <w:start w:val="1"/>
      <w:numFmt w:val="decimal"/>
      <w:lvlText w:val="%4."/>
      <w:lvlJc w:val="left"/>
      <w:pPr>
        <w:ind w:left="3695" w:hanging="360"/>
      </w:pPr>
    </w:lvl>
    <w:lvl w:ilvl="4" w:tplc="04190019" w:tentative="1">
      <w:start w:val="1"/>
      <w:numFmt w:val="lowerLetter"/>
      <w:lvlText w:val="%5."/>
      <w:lvlJc w:val="left"/>
      <w:pPr>
        <w:ind w:left="4415" w:hanging="360"/>
      </w:pPr>
    </w:lvl>
    <w:lvl w:ilvl="5" w:tplc="0419001B" w:tentative="1">
      <w:start w:val="1"/>
      <w:numFmt w:val="lowerRoman"/>
      <w:lvlText w:val="%6."/>
      <w:lvlJc w:val="right"/>
      <w:pPr>
        <w:ind w:left="5135" w:hanging="180"/>
      </w:pPr>
    </w:lvl>
    <w:lvl w:ilvl="6" w:tplc="0419000F" w:tentative="1">
      <w:start w:val="1"/>
      <w:numFmt w:val="decimal"/>
      <w:lvlText w:val="%7."/>
      <w:lvlJc w:val="left"/>
      <w:pPr>
        <w:ind w:left="5855" w:hanging="360"/>
      </w:pPr>
    </w:lvl>
    <w:lvl w:ilvl="7" w:tplc="04190019" w:tentative="1">
      <w:start w:val="1"/>
      <w:numFmt w:val="lowerLetter"/>
      <w:lvlText w:val="%8."/>
      <w:lvlJc w:val="left"/>
      <w:pPr>
        <w:ind w:left="6575" w:hanging="360"/>
      </w:pPr>
    </w:lvl>
    <w:lvl w:ilvl="8" w:tplc="0419001B" w:tentative="1">
      <w:start w:val="1"/>
      <w:numFmt w:val="lowerRoman"/>
      <w:lvlText w:val="%9."/>
      <w:lvlJc w:val="right"/>
      <w:pPr>
        <w:ind w:left="7295" w:hanging="180"/>
      </w:pPr>
    </w:lvl>
  </w:abstractNum>
  <w:abstractNum w:abstractNumId="5">
    <w:nsid w:val="5D7D498F"/>
    <w:multiLevelType w:val="multilevel"/>
    <w:tmpl w:val="603C4F7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67075"/>
    <w:rsid w:val="00006ED2"/>
    <w:rsid w:val="00013A37"/>
    <w:rsid w:val="000149F5"/>
    <w:rsid w:val="00017532"/>
    <w:rsid w:val="0003552B"/>
    <w:rsid w:val="00036812"/>
    <w:rsid w:val="000511BD"/>
    <w:rsid w:val="000562EC"/>
    <w:rsid w:val="0006271B"/>
    <w:rsid w:val="000664B8"/>
    <w:rsid w:val="0007261E"/>
    <w:rsid w:val="000A2C28"/>
    <w:rsid w:val="000A609C"/>
    <w:rsid w:val="000C0980"/>
    <w:rsid w:val="000C4899"/>
    <w:rsid w:val="000D048D"/>
    <w:rsid w:val="000E7E72"/>
    <w:rsid w:val="000F0E21"/>
    <w:rsid w:val="00102271"/>
    <w:rsid w:val="00137CF3"/>
    <w:rsid w:val="00142756"/>
    <w:rsid w:val="00167539"/>
    <w:rsid w:val="001B18D2"/>
    <w:rsid w:val="001D33C6"/>
    <w:rsid w:val="001D733D"/>
    <w:rsid w:val="001E6C0E"/>
    <w:rsid w:val="001F7CFD"/>
    <w:rsid w:val="002057EA"/>
    <w:rsid w:val="00214A97"/>
    <w:rsid w:val="0023131C"/>
    <w:rsid w:val="00256BDB"/>
    <w:rsid w:val="0026178F"/>
    <w:rsid w:val="00265595"/>
    <w:rsid w:val="00283A5B"/>
    <w:rsid w:val="002A3A0D"/>
    <w:rsid w:val="002B3D10"/>
    <w:rsid w:val="002C7CD2"/>
    <w:rsid w:val="002E0147"/>
    <w:rsid w:val="002F2246"/>
    <w:rsid w:val="002F5CEA"/>
    <w:rsid w:val="00313642"/>
    <w:rsid w:val="00323085"/>
    <w:rsid w:val="00335137"/>
    <w:rsid w:val="00342027"/>
    <w:rsid w:val="00352DEE"/>
    <w:rsid w:val="003743F2"/>
    <w:rsid w:val="0038658A"/>
    <w:rsid w:val="00387B0B"/>
    <w:rsid w:val="003C0FFD"/>
    <w:rsid w:val="003C7C9E"/>
    <w:rsid w:val="003E4804"/>
    <w:rsid w:val="003F0406"/>
    <w:rsid w:val="003F5C37"/>
    <w:rsid w:val="00415D28"/>
    <w:rsid w:val="00416C20"/>
    <w:rsid w:val="0041725E"/>
    <w:rsid w:val="00454394"/>
    <w:rsid w:val="00456404"/>
    <w:rsid w:val="00467486"/>
    <w:rsid w:val="00476F07"/>
    <w:rsid w:val="0048007D"/>
    <w:rsid w:val="004C2639"/>
    <w:rsid w:val="004D2288"/>
    <w:rsid w:val="004D2358"/>
    <w:rsid w:val="004E0D65"/>
    <w:rsid w:val="004E474A"/>
    <w:rsid w:val="00540DB1"/>
    <w:rsid w:val="00565A4B"/>
    <w:rsid w:val="00567339"/>
    <w:rsid w:val="00573CBE"/>
    <w:rsid w:val="005772F1"/>
    <w:rsid w:val="0058708B"/>
    <w:rsid w:val="00591ADB"/>
    <w:rsid w:val="005A7DE8"/>
    <w:rsid w:val="005C1C83"/>
    <w:rsid w:val="005D48E5"/>
    <w:rsid w:val="006223AB"/>
    <w:rsid w:val="00622B1E"/>
    <w:rsid w:val="00625328"/>
    <w:rsid w:val="006268F9"/>
    <w:rsid w:val="00646C8B"/>
    <w:rsid w:val="00652F05"/>
    <w:rsid w:val="0065509A"/>
    <w:rsid w:val="00673814"/>
    <w:rsid w:val="006A4B64"/>
    <w:rsid w:val="006B63DB"/>
    <w:rsid w:val="006C3325"/>
    <w:rsid w:val="006D5D3C"/>
    <w:rsid w:val="006E5800"/>
    <w:rsid w:val="006E6DD1"/>
    <w:rsid w:val="00732E0D"/>
    <w:rsid w:val="0073539B"/>
    <w:rsid w:val="0074273B"/>
    <w:rsid w:val="007608FC"/>
    <w:rsid w:val="00771C49"/>
    <w:rsid w:val="007770FB"/>
    <w:rsid w:val="00785386"/>
    <w:rsid w:val="0079062C"/>
    <w:rsid w:val="007969E2"/>
    <w:rsid w:val="007B54BC"/>
    <w:rsid w:val="007C00EA"/>
    <w:rsid w:val="00802A4C"/>
    <w:rsid w:val="00811866"/>
    <w:rsid w:val="008453B7"/>
    <w:rsid w:val="00845B17"/>
    <w:rsid w:val="00846A1C"/>
    <w:rsid w:val="00854AB7"/>
    <w:rsid w:val="00861AD3"/>
    <w:rsid w:val="00862764"/>
    <w:rsid w:val="00867D30"/>
    <w:rsid w:val="0088755B"/>
    <w:rsid w:val="00893476"/>
    <w:rsid w:val="00895D0B"/>
    <w:rsid w:val="008B6FA8"/>
    <w:rsid w:val="008C2B08"/>
    <w:rsid w:val="008D00E5"/>
    <w:rsid w:val="008E2551"/>
    <w:rsid w:val="008F204F"/>
    <w:rsid w:val="00902584"/>
    <w:rsid w:val="0091275E"/>
    <w:rsid w:val="009158D1"/>
    <w:rsid w:val="00931FBE"/>
    <w:rsid w:val="009364B6"/>
    <w:rsid w:val="00945F1B"/>
    <w:rsid w:val="0095362B"/>
    <w:rsid w:val="00962F36"/>
    <w:rsid w:val="00964952"/>
    <w:rsid w:val="00967075"/>
    <w:rsid w:val="009858CA"/>
    <w:rsid w:val="009963F4"/>
    <w:rsid w:val="009967D4"/>
    <w:rsid w:val="009A146B"/>
    <w:rsid w:val="009B4F6A"/>
    <w:rsid w:val="00A318B2"/>
    <w:rsid w:val="00A65F2B"/>
    <w:rsid w:val="00A7469A"/>
    <w:rsid w:val="00A763E8"/>
    <w:rsid w:val="00A814E0"/>
    <w:rsid w:val="00A91808"/>
    <w:rsid w:val="00A9266A"/>
    <w:rsid w:val="00AA7343"/>
    <w:rsid w:val="00AC0089"/>
    <w:rsid w:val="00AC1A25"/>
    <w:rsid w:val="00AC52B2"/>
    <w:rsid w:val="00AD3D14"/>
    <w:rsid w:val="00B17C94"/>
    <w:rsid w:val="00B216D2"/>
    <w:rsid w:val="00B65328"/>
    <w:rsid w:val="00B70024"/>
    <w:rsid w:val="00B96851"/>
    <w:rsid w:val="00BA5200"/>
    <w:rsid w:val="00BB4AE5"/>
    <w:rsid w:val="00BB6288"/>
    <w:rsid w:val="00BB653A"/>
    <w:rsid w:val="00BB6F17"/>
    <w:rsid w:val="00C167D6"/>
    <w:rsid w:val="00C1706D"/>
    <w:rsid w:val="00C51CF3"/>
    <w:rsid w:val="00C52160"/>
    <w:rsid w:val="00C531F8"/>
    <w:rsid w:val="00C60307"/>
    <w:rsid w:val="00C63CE1"/>
    <w:rsid w:val="00C67D47"/>
    <w:rsid w:val="00C74603"/>
    <w:rsid w:val="00C94C1C"/>
    <w:rsid w:val="00C95479"/>
    <w:rsid w:val="00C971DC"/>
    <w:rsid w:val="00CA28D2"/>
    <w:rsid w:val="00CA3F03"/>
    <w:rsid w:val="00CA546B"/>
    <w:rsid w:val="00CA684D"/>
    <w:rsid w:val="00CB16E6"/>
    <w:rsid w:val="00CB194E"/>
    <w:rsid w:val="00CB7492"/>
    <w:rsid w:val="00CC3A16"/>
    <w:rsid w:val="00CE6A90"/>
    <w:rsid w:val="00D34B70"/>
    <w:rsid w:val="00D35651"/>
    <w:rsid w:val="00D631B9"/>
    <w:rsid w:val="00D73638"/>
    <w:rsid w:val="00D73EE2"/>
    <w:rsid w:val="00D91330"/>
    <w:rsid w:val="00DA22A1"/>
    <w:rsid w:val="00DA2D2E"/>
    <w:rsid w:val="00E02E75"/>
    <w:rsid w:val="00E4678E"/>
    <w:rsid w:val="00E50290"/>
    <w:rsid w:val="00E53709"/>
    <w:rsid w:val="00E57987"/>
    <w:rsid w:val="00E852F2"/>
    <w:rsid w:val="00E905C8"/>
    <w:rsid w:val="00E9382E"/>
    <w:rsid w:val="00E95082"/>
    <w:rsid w:val="00EC0A98"/>
    <w:rsid w:val="00EC1ECE"/>
    <w:rsid w:val="00EC77F5"/>
    <w:rsid w:val="00ED0E7C"/>
    <w:rsid w:val="00F02857"/>
    <w:rsid w:val="00F02A90"/>
    <w:rsid w:val="00F063D9"/>
    <w:rsid w:val="00F26EF8"/>
    <w:rsid w:val="00F27634"/>
    <w:rsid w:val="00F3032A"/>
    <w:rsid w:val="00F33B0F"/>
    <w:rsid w:val="00F52396"/>
    <w:rsid w:val="00F52914"/>
    <w:rsid w:val="00F626C0"/>
    <w:rsid w:val="00F66A4C"/>
    <w:rsid w:val="00F66E8C"/>
    <w:rsid w:val="00F77C1C"/>
    <w:rsid w:val="00F83B93"/>
    <w:rsid w:val="00F94FBD"/>
    <w:rsid w:val="00FC466B"/>
    <w:rsid w:val="00FD12C8"/>
    <w:rsid w:val="00FD460E"/>
    <w:rsid w:val="00FE4E6D"/>
    <w:rsid w:val="00FE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707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7075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sid w:val="009670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967075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96707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TimesNewRoman11pt">
    <w:name w:val="Основной текст (3) + Times New Roman;11 pt;Полужирный"/>
    <w:basedOn w:val="3"/>
    <w:rsid w:val="009670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TimesNewRoman11pt1">
    <w:name w:val="Основной текст (3) + Times New Roman;11 pt;Полужирный1"/>
    <w:basedOn w:val="3"/>
    <w:rsid w:val="009670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</w:rPr>
  </w:style>
  <w:style w:type="character" w:customStyle="1" w:styleId="3TimesNewRoman105pt">
    <w:name w:val="Основной текст (3) + Times New Roman;10;5 pt;Полужирный"/>
    <w:basedOn w:val="3"/>
    <w:rsid w:val="009670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30pt">
    <w:name w:val="Основной текст (3) + Курсив;Интервал 0 pt"/>
    <w:basedOn w:val="3"/>
    <w:rsid w:val="00967075"/>
    <w:rPr>
      <w:i/>
      <w:iCs/>
      <w:color w:val="000000"/>
      <w:spacing w:val="-10"/>
      <w:w w:val="100"/>
      <w:position w:val="0"/>
      <w:lang w:val="ru-RU"/>
    </w:rPr>
  </w:style>
  <w:style w:type="character" w:customStyle="1" w:styleId="a4">
    <w:name w:val="Основной текст_"/>
    <w:basedOn w:val="a0"/>
    <w:link w:val="31"/>
    <w:rsid w:val="009670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1"/>
    <w:rsid w:val="009670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 + Не курсив"/>
    <w:basedOn w:val="4"/>
    <w:rsid w:val="00967075"/>
    <w:rPr>
      <w:i/>
      <w:iCs/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Курсив"/>
    <w:basedOn w:val="a4"/>
    <w:rsid w:val="00967075"/>
    <w:rPr>
      <w:i/>
      <w:iCs/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Полужирный"/>
    <w:basedOn w:val="a4"/>
    <w:rsid w:val="00967075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42">
    <w:name w:val="Основной текст + Полужирный4"/>
    <w:basedOn w:val="a4"/>
    <w:rsid w:val="00967075"/>
    <w:rPr>
      <w:b/>
      <w:bCs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967075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967075"/>
    <w:rPr>
      <w:rFonts w:ascii="Candara" w:eastAsia="Candara" w:hAnsi="Candara" w:cs="Candara"/>
      <w:b w:val="0"/>
      <w:bCs w:val="0"/>
      <w:i/>
      <w:iCs/>
      <w:smallCaps w:val="0"/>
      <w:strike w:val="0"/>
      <w:sz w:val="35"/>
      <w:szCs w:val="35"/>
      <w:u w:val="none"/>
    </w:rPr>
  </w:style>
  <w:style w:type="character" w:customStyle="1" w:styleId="22">
    <w:name w:val="Основной текст (2) + Не полужирный"/>
    <w:basedOn w:val="2"/>
    <w:rsid w:val="00967075"/>
    <w:rPr>
      <w:b/>
      <w:bCs/>
      <w:color w:val="000000"/>
      <w:spacing w:val="0"/>
      <w:w w:val="100"/>
      <w:position w:val="0"/>
      <w:lang w:val="ru-RU"/>
    </w:rPr>
  </w:style>
  <w:style w:type="character" w:customStyle="1" w:styleId="23pt">
    <w:name w:val="Основной текст (2) + Не полужирный;Курсив;Интервал 3 pt"/>
    <w:basedOn w:val="2"/>
    <w:rsid w:val="00967075"/>
    <w:rPr>
      <w:b/>
      <w:bCs/>
      <w:i/>
      <w:iCs/>
      <w:color w:val="000000"/>
      <w:spacing w:val="70"/>
      <w:w w:val="100"/>
      <w:position w:val="0"/>
      <w:lang w:val="ru-RU"/>
    </w:rPr>
  </w:style>
  <w:style w:type="character" w:customStyle="1" w:styleId="23pt1">
    <w:name w:val="Основной текст (2) + Не полужирный;Курсив;Интервал 3 pt1"/>
    <w:basedOn w:val="2"/>
    <w:rsid w:val="00967075"/>
    <w:rPr>
      <w:b/>
      <w:bCs/>
      <w:i/>
      <w:iCs/>
      <w:color w:val="000000"/>
      <w:spacing w:val="70"/>
      <w:w w:val="100"/>
      <w:position w:val="0"/>
      <w:u w:val="single"/>
      <w:lang w:val="ru-RU"/>
    </w:rPr>
  </w:style>
  <w:style w:type="character" w:customStyle="1" w:styleId="43">
    <w:name w:val="Основной текст + Курсив4"/>
    <w:basedOn w:val="a4"/>
    <w:rsid w:val="00967075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Candara115pt-2pt">
    <w:name w:val="Основной текст + Candara;11;5 pt;Курсив;Интервал -2 pt"/>
    <w:basedOn w:val="a4"/>
    <w:rsid w:val="00967075"/>
    <w:rPr>
      <w:rFonts w:ascii="Candara" w:eastAsia="Candara" w:hAnsi="Candara" w:cs="Candara"/>
      <w:i/>
      <w:iCs/>
      <w:color w:val="000000"/>
      <w:spacing w:val="-40"/>
      <w:w w:val="100"/>
      <w:position w:val="0"/>
      <w:sz w:val="23"/>
      <w:szCs w:val="23"/>
      <w:u w:val="single"/>
      <w:lang w:val="ru-RU"/>
    </w:rPr>
  </w:style>
  <w:style w:type="character" w:customStyle="1" w:styleId="12pt">
    <w:name w:val="Основной текст + 12 pt"/>
    <w:basedOn w:val="a4"/>
    <w:rsid w:val="00967075"/>
    <w:rPr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23">
    <w:name w:val="Основной текст (2)3"/>
    <w:basedOn w:val="2"/>
    <w:rsid w:val="00967075"/>
    <w:rPr>
      <w:color w:val="000000"/>
      <w:spacing w:val="0"/>
      <w:w w:val="100"/>
      <w:position w:val="0"/>
      <w:u w:val="single"/>
      <w:lang w:val="ru-RU"/>
    </w:rPr>
  </w:style>
  <w:style w:type="character" w:customStyle="1" w:styleId="7">
    <w:name w:val="Основной текст (7)_"/>
    <w:basedOn w:val="a0"/>
    <w:link w:val="71"/>
    <w:rsid w:val="009670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0">
    <w:name w:val="Основной текст (7)"/>
    <w:basedOn w:val="7"/>
    <w:rsid w:val="00967075"/>
    <w:rPr>
      <w:color w:val="000000"/>
      <w:spacing w:val="0"/>
      <w:w w:val="100"/>
      <w:position w:val="0"/>
      <w:u w:val="single"/>
      <w:lang w:val="ru-RU"/>
    </w:rPr>
  </w:style>
  <w:style w:type="character" w:customStyle="1" w:styleId="32">
    <w:name w:val="Основной текст + Полужирный3"/>
    <w:basedOn w:val="a4"/>
    <w:rsid w:val="00967075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24">
    <w:name w:val="Основной текст + Полужирный2"/>
    <w:basedOn w:val="a4"/>
    <w:rsid w:val="00967075"/>
    <w:rPr>
      <w:b/>
      <w:bCs/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 (8)_"/>
    <w:basedOn w:val="a0"/>
    <w:link w:val="80"/>
    <w:rsid w:val="0096707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TimesNewRoman11pt">
    <w:name w:val="Основной текст (8) + Times New Roman;11 pt;Полужирный"/>
    <w:basedOn w:val="8"/>
    <w:rsid w:val="009670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8TimesNewRoman11pt1">
    <w:name w:val="Основной текст (8) + Times New Roman;11 pt;Полужирный1"/>
    <w:basedOn w:val="8"/>
    <w:rsid w:val="009670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</w:rPr>
  </w:style>
  <w:style w:type="character" w:customStyle="1" w:styleId="81">
    <w:name w:val="Основной текст (8) + Полужирный"/>
    <w:basedOn w:val="8"/>
    <w:rsid w:val="00967075"/>
    <w:rPr>
      <w:b/>
      <w:bCs/>
      <w:color w:val="000000"/>
      <w:spacing w:val="0"/>
      <w:w w:val="100"/>
      <w:position w:val="0"/>
      <w:lang w:val="ru-RU"/>
    </w:rPr>
  </w:style>
  <w:style w:type="character" w:customStyle="1" w:styleId="33">
    <w:name w:val="Основной текст + Курсив3"/>
    <w:basedOn w:val="a4"/>
    <w:rsid w:val="00967075"/>
    <w:rPr>
      <w:i/>
      <w:iCs/>
      <w:color w:val="000000"/>
      <w:spacing w:val="0"/>
      <w:w w:val="100"/>
      <w:position w:val="0"/>
      <w:lang w:val="ru-RU"/>
    </w:rPr>
  </w:style>
  <w:style w:type="character" w:customStyle="1" w:styleId="25">
    <w:name w:val="Основной текст + Курсив2"/>
    <w:basedOn w:val="a4"/>
    <w:rsid w:val="00967075"/>
    <w:rPr>
      <w:i/>
      <w:iCs/>
      <w:color w:val="000000"/>
      <w:spacing w:val="0"/>
      <w:w w:val="100"/>
      <w:position w:val="0"/>
    </w:rPr>
  </w:style>
  <w:style w:type="character" w:customStyle="1" w:styleId="1">
    <w:name w:val="Основной текст1"/>
    <w:basedOn w:val="a4"/>
    <w:rsid w:val="00967075"/>
    <w:rPr>
      <w:color w:val="000000"/>
      <w:spacing w:val="0"/>
      <w:w w:val="100"/>
      <w:position w:val="0"/>
      <w:u w:val="single"/>
      <w:lang w:val="ru-RU"/>
    </w:rPr>
  </w:style>
  <w:style w:type="character" w:customStyle="1" w:styleId="34">
    <w:name w:val="Заголовок №3_"/>
    <w:basedOn w:val="a0"/>
    <w:link w:val="310"/>
    <w:rsid w:val="009670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5">
    <w:name w:val="Заголовок №3"/>
    <w:basedOn w:val="34"/>
    <w:rsid w:val="00967075"/>
    <w:rPr>
      <w:color w:val="000000"/>
      <w:spacing w:val="0"/>
      <w:w w:val="100"/>
      <w:position w:val="0"/>
      <w:u w:val="single"/>
      <w:lang w:val="ru-RU"/>
    </w:rPr>
  </w:style>
  <w:style w:type="character" w:customStyle="1" w:styleId="44">
    <w:name w:val="Основной текст (4)"/>
    <w:basedOn w:val="4"/>
    <w:rsid w:val="00967075"/>
    <w:rPr>
      <w:color w:val="000000"/>
      <w:spacing w:val="0"/>
      <w:w w:val="100"/>
      <w:position w:val="0"/>
      <w:lang w:val="ru-RU"/>
    </w:rPr>
  </w:style>
  <w:style w:type="character" w:customStyle="1" w:styleId="10">
    <w:name w:val="Основной текст + Полужирный1"/>
    <w:basedOn w:val="a4"/>
    <w:rsid w:val="00967075"/>
    <w:rPr>
      <w:b/>
      <w:bCs/>
      <w:strike/>
      <w:color w:val="000000"/>
      <w:spacing w:val="0"/>
      <w:w w:val="100"/>
      <w:position w:val="0"/>
      <w:lang w:val="ru-RU"/>
    </w:rPr>
  </w:style>
  <w:style w:type="character" w:customStyle="1" w:styleId="26">
    <w:name w:val="Основной текст2"/>
    <w:basedOn w:val="a4"/>
    <w:rsid w:val="00967075"/>
    <w:rPr>
      <w:strike/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 + Малые прописные"/>
    <w:basedOn w:val="a4"/>
    <w:rsid w:val="00967075"/>
    <w:rPr>
      <w:smallCaps/>
      <w:color w:val="000000"/>
      <w:spacing w:val="0"/>
      <w:w w:val="100"/>
      <w:position w:val="0"/>
      <w:lang w:val="en-US"/>
    </w:rPr>
  </w:style>
  <w:style w:type="character" w:customStyle="1" w:styleId="Candara">
    <w:name w:val="Основной текст + Candara;Полужирный"/>
    <w:basedOn w:val="a4"/>
    <w:rsid w:val="00967075"/>
    <w:rPr>
      <w:rFonts w:ascii="Candara" w:eastAsia="Candara" w:hAnsi="Candara" w:cs="Candara"/>
      <w:b/>
      <w:bCs/>
      <w:color w:val="000000"/>
      <w:spacing w:val="0"/>
      <w:w w:val="100"/>
      <w:position w:val="0"/>
    </w:rPr>
  </w:style>
  <w:style w:type="character" w:customStyle="1" w:styleId="11">
    <w:name w:val="Заголовок №1_"/>
    <w:basedOn w:val="a0"/>
    <w:link w:val="12"/>
    <w:rsid w:val="00967075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60"/>
      <w:sz w:val="9"/>
      <w:szCs w:val="9"/>
      <w:u w:val="none"/>
    </w:rPr>
  </w:style>
  <w:style w:type="character" w:customStyle="1" w:styleId="111pt1pt">
    <w:name w:val="Заголовок №1 + 11 pt;Курсив;Интервал 1 pt"/>
    <w:basedOn w:val="11"/>
    <w:rsid w:val="00967075"/>
    <w:rPr>
      <w:i/>
      <w:iCs/>
      <w:color w:val="000000"/>
      <w:spacing w:val="20"/>
      <w:w w:val="100"/>
      <w:position w:val="0"/>
      <w:sz w:val="22"/>
      <w:szCs w:val="22"/>
      <w:lang w:val="ru-RU"/>
    </w:rPr>
  </w:style>
  <w:style w:type="character" w:customStyle="1" w:styleId="9">
    <w:name w:val="Основной текст (9)_"/>
    <w:basedOn w:val="a0"/>
    <w:link w:val="90"/>
    <w:rsid w:val="0096707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TimesNewRoman115pt">
    <w:name w:val="Основной текст (9) + Times New Roman;11;5 pt;Полужирный;Курсив"/>
    <w:basedOn w:val="9"/>
    <w:rsid w:val="0096707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7">
    <w:name w:val="Заголовок №2_"/>
    <w:basedOn w:val="a0"/>
    <w:link w:val="28"/>
    <w:rsid w:val="00967075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3"/>
      <w:szCs w:val="23"/>
      <w:u w:val="none"/>
    </w:rPr>
  </w:style>
  <w:style w:type="character" w:customStyle="1" w:styleId="210pt">
    <w:name w:val="Заголовок №2 + 10 pt;Не полужирный;Не курсив"/>
    <w:basedOn w:val="27"/>
    <w:rsid w:val="00967075"/>
    <w:rPr>
      <w:b/>
      <w:bCs/>
      <w:i/>
      <w:iCs/>
      <w:color w:val="000000"/>
      <w:w w:val="100"/>
      <w:position w:val="0"/>
      <w:sz w:val="20"/>
      <w:szCs w:val="20"/>
      <w:lang w:val="ru-RU"/>
    </w:rPr>
  </w:style>
  <w:style w:type="character" w:customStyle="1" w:styleId="21pt">
    <w:name w:val="Заголовок №2 + Интервал 1 pt"/>
    <w:basedOn w:val="27"/>
    <w:rsid w:val="00967075"/>
    <w:rPr>
      <w:color w:val="000000"/>
      <w:spacing w:val="30"/>
      <w:w w:val="100"/>
      <w:position w:val="0"/>
      <w:lang w:val="ru-RU"/>
    </w:rPr>
  </w:style>
  <w:style w:type="character" w:customStyle="1" w:styleId="13">
    <w:name w:val="Основной текст + Курсив1"/>
    <w:basedOn w:val="a4"/>
    <w:rsid w:val="00967075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220">
    <w:name w:val="Основной текст (2)2"/>
    <w:basedOn w:val="2"/>
    <w:rsid w:val="00967075"/>
    <w:rPr>
      <w:color w:val="000000"/>
      <w:spacing w:val="0"/>
      <w:w w:val="100"/>
      <w:position w:val="0"/>
      <w:lang w:val="ru-RU"/>
    </w:rPr>
  </w:style>
  <w:style w:type="character" w:customStyle="1" w:styleId="28pt1pt">
    <w:name w:val="Основной текст (2) + 8 pt;Не полужирный;Интервал 1 pt"/>
    <w:basedOn w:val="2"/>
    <w:rsid w:val="00967075"/>
    <w:rPr>
      <w:b/>
      <w:bCs/>
      <w:color w:val="000000"/>
      <w:spacing w:val="20"/>
      <w:w w:val="100"/>
      <w:position w:val="0"/>
      <w:sz w:val="16"/>
      <w:szCs w:val="16"/>
      <w:lang w:val="ru-RU"/>
    </w:rPr>
  </w:style>
  <w:style w:type="character" w:customStyle="1" w:styleId="28pt">
    <w:name w:val="Основной текст (2) + 8 pt;Не полужирный"/>
    <w:basedOn w:val="2"/>
    <w:rsid w:val="00967075"/>
    <w:rPr>
      <w:b/>
      <w:bCs/>
      <w:color w:val="000000"/>
      <w:spacing w:val="0"/>
      <w:w w:val="100"/>
      <w:position w:val="0"/>
      <w:sz w:val="16"/>
      <w:szCs w:val="16"/>
    </w:rPr>
  </w:style>
  <w:style w:type="paragraph" w:customStyle="1" w:styleId="21">
    <w:name w:val="Основной текст (2)1"/>
    <w:basedOn w:val="a"/>
    <w:link w:val="2"/>
    <w:rsid w:val="00967075"/>
    <w:pPr>
      <w:shd w:val="clear" w:color="auto" w:fill="FFFFFF"/>
      <w:spacing w:after="48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967075"/>
    <w:pPr>
      <w:shd w:val="clear" w:color="auto" w:fill="FFFFFF"/>
      <w:spacing w:before="480" w:line="245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31">
    <w:name w:val="Основной текст3"/>
    <w:basedOn w:val="a"/>
    <w:link w:val="a4"/>
    <w:rsid w:val="00967075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1">
    <w:name w:val="Основной текст (4)1"/>
    <w:basedOn w:val="a"/>
    <w:link w:val="4"/>
    <w:rsid w:val="00967075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967075"/>
    <w:pPr>
      <w:shd w:val="clear" w:color="auto" w:fill="FFFFFF"/>
      <w:spacing w:line="274" w:lineRule="exact"/>
    </w:pPr>
    <w:rPr>
      <w:rFonts w:ascii="Tahoma" w:eastAsia="Tahoma" w:hAnsi="Tahoma" w:cs="Tahoma"/>
      <w:sz w:val="22"/>
      <w:szCs w:val="22"/>
    </w:rPr>
  </w:style>
  <w:style w:type="paragraph" w:customStyle="1" w:styleId="60">
    <w:name w:val="Основной текст (6)"/>
    <w:basedOn w:val="a"/>
    <w:link w:val="6"/>
    <w:rsid w:val="00967075"/>
    <w:pPr>
      <w:shd w:val="clear" w:color="auto" w:fill="FFFFFF"/>
      <w:spacing w:before="480" w:line="0" w:lineRule="atLeast"/>
      <w:jc w:val="center"/>
    </w:pPr>
    <w:rPr>
      <w:rFonts w:ascii="Candara" w:eastAsia="Candara" w:hAnsi="Candara" w:cs="Candara"/>
      <w:i/>
      <w:iCs/>
      <w:sz w:val="35"/>
      <w:szCs w:val="35"/>
    </w:rPr>
  </w:style>
  <w:style w:type="paragraph" w:customStyle="1" w:styleId="71">
    <w:name w:val="Основной текст (7)1"/>
    <w:basedOn w:val="a"/>
    <w:link w:val="7"/>
    <w:rsid w:val="00967075"/>
    <w:pPr>
      <w:shd w:val="clear" w:color="auto" w:fill="FFFFFF"/>
      <w:spacing w:before="240" w:line="562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rsid w:val="00967075"/>
    <w:pPr>
      <w:shd w:val="clear" w:color="auto" w:fill="FFFFFF"/>
      <w:spacing w:after="240" w:line="322" w:lineRule="exact"/>
      <w:ind w:firstLine="580"/>
      <w:jc w:val="both"/>
    </w:pPr>
    <w:rPr>
      <w:rFonts w:ascii="Arial" w:eastAsia="Arial" w:hAnsi="Arial" w:cs="Arial"/>
      <w:sz w:val="18"/>
      <w:szCs w:val="18"/>
    </w:rPr>
  </w:style>
  <w:style w:type="paragraph" w:customStyle="1" w:styleId="310">
    <w:name w:val="Заголовок №31"/>
    <w:basedOn w:val="a"/>
    <w:link w:val="34"/>
    <w:rsid w:val="00967075"/>
    <w:pPr>
      <w:shd w:val="clear" w:color="auto" w:fill="FFFFFF"/>
      <w:spacing w:before="60" w:line="552" w:lineRule="exac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967075"/>
    <w:pPr>
      <w:shd w:val="clear" w:color="auto" w:fill="FFFFFF"/>
      <w:spacing w:line="0" w:lineRule="atLeast"/>
      <w:jc w:val="center"/>
      <w:outlineLvl w:val="0"/>
    </w:pPr>
    <w:rPr>
      <w:rFonts w:ascii="Corbel" w:eastAsia="Corbel" w:hAnsi="Corbel" w:cs="Corbel"/>
      <w:spacing w:val="60"/>
      <w:sz w:val="9"/>
      <w:szCs w:val="9"/>
    </w:rPr>
  </w:style>
  <w:style w:type="paragraph" w:customStyle="1" w:styleId="90">
    <w:name w:val="Основной текст (9)"/>
    <w:basedOn w:val="a"/>
    <w:link w:val="9"/>
    <w:rsid w:val="00967075"/>
    <w:pPr>
      <w:shd w:val="clear" w:color="auto" w:fill="FFFFFF"/>
      <w:spacing w:after="24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28">
    <w:name w:val="Заголовок №2"/>
    <w:basedOn w:val="a"/>
    <w:link w:val="27"/>
    <w:rsid w:val="00967075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-20"/>
      <w:sz w:val="23"/>
      <w:szCs w:val="23"/>
    </w:rPr>
  </w:style>
  <w:style w:type="paragraph" w:styleId="a8">
    <w:name w:val="No Spacing"/>
    <w:uiPriority w:val="1"/>
    <w:qFormat/>
    <w:rsid w:val="0007261E"/>
    <w:pPr>
      <w:widowControl w:val="0"/>
    </w:pPr>
    <w:rPr>
      <w:color w:val="000000"/>
      <w:sz w:val="24"/>
      <w:szCs w:val="24"/>
    </w:rPr>
  </w:style>
  <w:style w:type="paragraph" w:customStyle="1" w:styleId="c0">
    <w:name w:val="c0"/>
    <w:basedOn w:val="a"/>
    <w:rsid w:val="007B54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">
    <w:name w:val="c3"/>
    <w:basedOn w:val="a0"/>
    <w:rsid w:val="007B54BC"/>
  </w:style>
  <w:style w:type="character" w:customStyle="1" w:styleId="apple-converted-space">
    <w:name w:val="apple-converted-space"/>
    <w:basedOn w:val="a0"/>
    <w:rsid w:val="003C7C9E"/>
  </w:style>
  <w:style w:type="paragraph" w:styleId="a9">
    <w:name w:val="Normal (Web)"/>
    <w:basedOn w:val="a"/>
    <w:uiPriority w:val="99"/>
    <w:unhideWhenUsed/>
    <w:rsid w:val="00415D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a">
    <w:name w:val="Strong"/>
    <w:basedOn w:val="a0"/>
    <w:uiPriority w:val="22"/>
    <w:qFormat/>
    <w:rsid w:val="009967D4"/>
    <w:rPr>
      <w:b/>
      <w:bCs/>
    </w:rPr>
  </w:style>
  <w:style w:type="paragraph" w:customStyle="1" w:styleId="c1">
    <w:name w:val="c1"/>
    <w:basedOn w:val="a"/>
    <w:rsid w:val="001675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b">
    <w:name w:val="header"/>
    <w:basedOn w:val="a"/>
    <w:link w:val="ac"/>
    <w:uiPriority w:val="99"/>
    <w:semiHidden/>
    <w:unhideWhenUsed/>
    <w:rsid w:val="00D3565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35651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D356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35651"/>
    <w:rPr>
      <w:color w:val="000000"/>
      <w:sz w:val="24"/>
      <w:szCs w:val="24"/>
    </w:rPr>
  </w:style>
  <w:style w:type="paragraph" w:styleId="af">
    <w:name w:val="List Paragraph"/>
    <w:basedOn w:val="a"/>
    <w:uiPriority w:val="1"/>
    <w:qFormat/>
    <w:rsid w:val="00335137"/>
    <w:pPr>
      <w:ind w:left="708"/>
    </w:pPr>
  </w:style>
  <w:style w:type="paragraph" w:styleId="af0">
    <w:name w:val="Body Text"/>
    <w:basedOn w:val="a"/>
    <w:link w:val="af1"/>
    <w:uiPriority w:val="1"/>
    <w:qFormat/>
    <w:rsid w:val="000C0980"/>
    <w:pPr>
      <w:autoSpaceDE w:val="0"/>
      <w:autoSpaceDN w:val="0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0C0980"/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styleId="af2">
    <w:name w:val="Emphasis"/>
    <w:basedOn w:val="a0"/>
    <w:uiPriority w:val="20"/>
    <w:qFormat/>
    <w:rsid w:val="00214A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5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2023-05-16T09:37:00Z</cp:lastPrinted>
  <dcterms:created xsi:type="dcterms:W3CDTF">2018-05-23T06:25:00Z</dcterms:created>
  <dcterms:modified xsi:type="dcterms:W3CDTF">2023-05-21T12:53:00Z</dcterms:modified>
</cp:coreProperties>
</file>